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e22f" w14:textId="d69e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тізбесін бекіту туралы" Жамбыл облысы әкімиятының 2007 жылғы 29 наурыздағы № 65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2009 жылғы 29 қазандағы № 331 Қаулысы. Жамбыл облысының Әділет департаментінде 2009 жылғы 08 желтоқсанда № 1734 тіркелді. Күші жойылды - Жамбыл облыстық әкімдігінің 2015 жылғы 28 желтоқсандағы № 326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облыстық әкімдігінің 28.12.2015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"Жануарлар дүниесін қорғау, өсімін молайту және пайдалану туралы" Қазақстан Республикасының 2004 жылғы 9 шілдедегі Заңының 10 бабындағы 2 тармағының 3)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Республикасының Ауыл шаруашылығы министрлігі балық шаруашылығы комитетінің "Шу-Талас облысаралық бассейндік балық шаруашылығы инспекциясы" мемлекеттік мекемесінің 2009 жылғы 3 қыркүйектегі № 01-10-03/545 ұсынымы негізінде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"Жергілікті маңызы бар балық шаруашылығы су айдындарының тізбесін бекіту туралы" Жамбыл облысы әкімиятының 2007 жылғы 29 наурыздағы № 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1660 болып тіркелген, 2007 жылдың 12 мамырында "Ақ жол" және 2007 жылдың 12 мамырында "Знамя труда" облыстық газеттерінде жарияланған; "Жергілікті маңызы бар балық шаруашылығы су айдындарының тізбесін бекіту туралы" Жамбыл облысы әкімиятының 2007 жылғы 29 наурыздағы № 65 қаулысына өзгерістер енгізу туралы" Жамбыл облысы әкімиятының 2008 жылғы 25 желтоқсандағы № 407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енгізілген; Нормативтік құқықтық актілердің мемлекеттік тіркеу тізілімінде № 1719 болып тіркелген, 2009 жылдың 12 ақпанында № 25-26 "Ақ жол" және 2009 жылдың 12 ақпанында № 25 "Знамя труда" облыстық газеттерінде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қаулымен бекітілген жергілікті маңызы бар балық шаруашылығы су айдындарының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"Су айдындарының атауы" бағанасындағы: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1 - жол "19. Қарабақыр"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2 - жол "10. Кіші Ақкөл", "11. Шоқай", "12. Рахат", "13. Бөкен"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3 - жол "5. Шақпақ", "6. Төрт ауыл", "7. Ақтөбе", "8. Мырзабұлақ", "9. Қамыскөл", "10. Қожағұл бұлақ"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– жол "9. 4-бөлімше", "10. Юбилейное"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5 - жол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9. 25 км", "10. Қазақстан", "11. Қызыл қыстақ", "12. Төменгі Мақанды", "13. Чистые пруды"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9 - жол "4. Қайыңды"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 келесі мазмұндағы 10 -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2"/>
        <w:gridCol w:w="1939"/>
        <w:gridCol w:w="5189"/>
      </w:tblGrid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Аңырақай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Ақбұлым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Майбұлақ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