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42ba" w14:textId="ee84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 әкімдігінің 2008 жылғы 24 желтоқсандағы № 1116 "2009 жылға қоғамдық жұмыстарды ұйымдастыру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2009 жылғы 23 сәуірдегі N 329 Қаулысы. Жамбыл облысы Тараз қаласының Әділет басқармасында 2009 жылғы 15 мамырда 89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Қазақстан Республикасының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"Қоғамдық жұмысты ұйымдастыру және қаржыландыру ережесіне" сәйкес,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</w:t>
      </w:r>
      <w:r>
        <w:rPr>
          <w:rFonts w:ascii="Times New Roman"/>
          <w:b w:val="false"/>
          <w:i w:val="false"/>
          <w:color w:val="000000"/>
          <w:sz w:val="28"/>
        </w:rPr>
        <w:t>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жұмыссыз азаматтарды қоғамдық жұмысқа кеңінен тарту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қоғамдық жұмыстарды ұйымдастыру туралы" Тараз қаласы әкімдігінің 2008 жылғы 24 желтоқсандағы № 1116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6-1-85 тіркелген, 2009 жылғы 4 ақпандағы № 9 "Жамбыл Тараз"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М. Ақтановаға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тіркелген күннен бастап заңды күшіне енеді және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Тараз қаласының әкімі                      І. Тортаев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Жаманбаев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сәуір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Тараз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329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көздері,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3207"/>
        <w:gridCol w:w="2358"/>
        <w:gridCol w:w="2440"/>
        <w:gridCol w:w="2622"/>
        <w:gridCol w:w="1226"/>
        <w:gridCol w:w="1288"/>
      </w:tblGrid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"Жасыл-Тараз"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кәсіпорын"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жәнекөгалдандыру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"Жасыл-Тараз"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кәсіпорын»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Бекітілгенучаскелеріне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жұмыстарынұйымдастыру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1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1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Спорттықіс-шаралардыұйымдастыруға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1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жай-коммуналдық шаруашылық жолушы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«Тараз су»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кұралдарын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1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полицияинспекторларына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1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жай–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"Жасыл-Тараз"мамандандырылған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жасылөсімдіктерді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