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6308" w14:textId="13a6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 - маусымында және қазан - желтоқсанында Тараз қаласы бойынша азаматтарды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2009 жылғы 23 сәуірдегі N 328 Қаулысы. Жамбыл облысы Тараз қаласының Әділет басқармасында 2009 жылғы 25 мамырда Нормативтік құқықтық кесімдерді мемлекеттік тіркеудің тізіліміне N 91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 8)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және әскери қызмет туралы» Қазақстан Республикасының 2005 жылғы 8 шілдедегі Заңының 19 бабының 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туралы» Қазақстан Республикасы Президентінің 2009 жылғы 1 сәуірдегі № 779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сегiзден жиырма жетi жасқа дейінгі шақыруды кейінге қалдыруға немесе шақырудан босатылуға құқығы жоқ азаматтар, сондай-ақ оқу орындарынан шығарылған, жиырма жетi жасқа толмаған және әскерге шақыру бойынша әскери қызметтің белгіленген мерзімін өткермеген азаматтарды 2009 жылдың сәуір - маусымында және қазан - желтоқсанында Қазақстан Республикасының Қарулы Күштеріне, басқада әскерлермен әскери құрылымдарға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қалалық комиссиясы құрылсын: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3"/>
        <w:gridCol w:w="8197"/>
      </w:tblGrid>
      <w:tr>
        <w:trPr>
          <w:trHeight w:val="120" w:hRule="atLeast"/>
        </w:trPr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Иванович,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Тараз қаласының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басқармасы»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бастығы, полковник,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(келісімі бойынша);</w:t>
            </w:r>
          </w:p>
        </w:tc>
      </w:tr>
      <w:tr>
        <w:trPr>
          <w:trHeight w:val="120" w:hRule="atLeast"/>
        </w:trPr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Досайқызы,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Тараз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мекемесінің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маманы, төрағаның орынбасары;</w:t>
            </w:r>
          </w:p>
        </w:tc>
      </w:tr>
      <w:tr>
        <w:trPr>
          <w:trHeight w:val="810" w:hRule="atLeast"/>
        </w:trPr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Мырзакәрімов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Талыбжан Әлімжанұлы,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министірлігі Жамбыл облыстық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Тараз қалалық № 1 полиция бөлімі»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орынбасары (келісімі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бойынша);</w:t>
            </w:r>
          </w:p>
        </w:tc>
      </w:tr>
      <w:tr>
        <w:trPr>
          <w:trHeight w:val="120" w:hRule="atLeast"/>
        </w:trPr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Тәуірбеков Ербол Тоқтасынұлы,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әкімиятының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басқармасының жедел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ауруханасы»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 дәрігері,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төрағасы (келісімі бойынша);</w:t>
            </w:r>
          </w:p>
        </w:tc>
      </w:tr>
      <w:tr>
        <w:trPr>
          <w:trHeight w:val="1830" w:hRule="atLeast"/>
        </w:trPr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Нұрқадірова Рабиға Әбдіқадірқызы,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әкімиятының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басқармасының № 2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кәсіпорнының медбикесі,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комиссияның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 бойынша);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Ішкі істер министрлігі Жамбыл облыстық Ішкі істер департаментінің Тараз қалалық № 1 полиция бөлімі» мемлекеттік мекемесінің бастығы Ә.Қ. Қарасартовқа (келісімі бойынша), «Қазақстан Республикасының Ішкі істер министрлігінің Жамбыл облыстық ішкі істер департаментінің Тараз қалалық № 2 полиция бөлімі» мемлекеттік мекемесінің бастығы Б.Ә. Күлекеевке (келісімі бойынша), «Қазақстан Республикасының ішкі істер Министрлігінің 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Департаментінің 3-ші полиция бөлімі» мемлекеттік мекемесінің бастығы М.М. Бужуковқа (келісімі бойынша) өздерінің құзыреті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әкімінің орынбасары М.А. Ақтановаға 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өткен сәттен бастап заңды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Тараз қаласының әкімі                            І.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«Тараз қалалық денсаулық сақтау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Шегенова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С.И. 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Тараз қалалық № 1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Ә.Қ. Қарасартов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Тараз қалалық № 2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Б.Ә. Күлекеев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3-ші полиция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М.М. Бужуков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«Жамбыл облысы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медициналық жәрдем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қазынылық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С.З. Бейсенбеков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«Жамбыл облысы әкімиятының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басқармасының № 2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У.Б. Байдарбеков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