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0616" w14:textId="9cc0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қалалық бюджет туралы" Тараз қалалық мәслихатының 2008 жылғы 26 желтоқсандағы № 13-4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2009 жылғы 05 желтоқсандағы N 23-3 Шешімі. Жамбыл облысы Тараз қаласының Әділет басқармасында 2009 жылғы 15 желтоқсанда Нормативтік құқықтық кесімдерді мемлекеттік тіркеудің тізіліміне № 95 болып енгізілді.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жылға арналған қалалық бюджет туралы» Тараз қалалық мәслихатының 2008 жылғы 26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13-4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6-1-84 болып тіркелген, 2009 жылдың 16 қаңтарында «Жамбыл Тараз»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 «13426655» сандары «13425516»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«9255590» сандары «9254451»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 «13724417» сандары «13723278»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1-қосымшасы осы шешімнің қосымшасына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Тараз қалалық мәслихаты                    Тараз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 Джунусов                                Ө. Байшығашев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23-3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13-4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743"/>
        <w:gridCol w:w="715"/>
        <w:gridCol w:w="9141"/>
        <w:gridCol w:w="1896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13425516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3093839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922758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922758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983000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983000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781269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493965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136246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151058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233804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42486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89517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92382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</w:t>
            </w:r>
          </w:p>
        </w:tc>
      </w:tr>
      <w:tr>
        <w:trPr>
          <w:trHeight w:val="9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173008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173008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154571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 көрсететін қызметтерді сатудан түсетін түсімдер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 көрсететін қызметтерді сатудан түсетін түсімдер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9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9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 өткізуден түсетін ақша түсімдері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14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123200</w:t>
            </w:r>
          </w:p>
        </w:tc>
      </w:tr>
      <w:tr>
        <w:trPr>
          <w:trHeight w:val="18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21741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21741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922655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557655</w:t>
            </w:r>
          </w:p>
        </w:tc>
      </w:tr>
      <w:tr>
        <w:trPr>
          <w:trHeight w:val="6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557655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365000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9254451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9254451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9254451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696"/>
        <w:gridCol w:w="750"/>
        <w:gridCol w:w="8974"/>
        <w:gridCol w:w="192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Шығыстар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13723278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156366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88473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88473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қаржы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33554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22083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экономика және бюджеттік жоспарлау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21861</w:t>
            </w:r>
          </w:p>
        </w:tc>
      </w:tr>
      <w:tr>
        <w:trPr>
          <w:trHeight w:val="5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21861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6850877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927444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927444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4839252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4623236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133370</w:t>
            </w:r>
          </w:p>
        </w:tc>
      </w:tr>
      <w:tr>
        <w:trPr>
          <w:trHeight w:val="8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82646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1019630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497114</w:t>
            </w:r>
          </w:p>
        </w:tc>
      </w:tr>
      <w:tr>
        <w:trPr>
          <w:trHeight w:val="8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</w:tr>
      <w:tr>
        <w:trPr>
          <w:trHeight w:val="8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478016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64551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64551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1413373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1322280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435929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75113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334486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45758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55412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46161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275935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38361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66093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63763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3747490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65216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56716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2416613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902552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849999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664062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818671</w:t>
            </w:r>
          </w:p>
        </w:tc>
      </w:tr>
      <w:tr>
        <w:trPr>
          <w:trHeight w:val="8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818671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430590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278474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8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30681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30681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53623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53623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36483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36483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30231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8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54318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44197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22078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35173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1025609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1025609</w:t>
            </w:r>
          </w:p>
        </w:tc>
      </w:tr>
      <w:tr>
        <w:trPr>
          <w:trHeight w:val="8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674132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351477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қаржы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32204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</w:t>
            </w:r>
          </w:p>
        </w:tc>
      </w:tr>
      <w:tr>
        <w:trPr>
          <w:trHeight w:val="8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және концессиялық жобалардың техникалық-экономикалық негіздемелерін әзірлеу және оларға сараптама жасау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қаржы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 активтерімен операциялар бойынша сальдо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-297762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297762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қаржы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