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075a" w14:textId="035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Байзақ аудандық Мәслихатының 2008 жылғы 29 желтоқсандағы № 14-4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2009 жылғы 28 сәуірдегі N 18-2 шешімі. Жамбыл облысы Байзақ ауданының әділет басқармасында 2009 жылғы 12 мамырда 92 нөмірімен тіркелді. Шешімнің қабылдау мерзімінің өтуіне байланысты қолдану тоқтатылды (Жамбыл облыстық Әділет департаментінің 2013 жылғы 11 наурыздағы №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 және "2009 жылға арналған облыстық бюджет туралы" Жамбыл облыстық Мәслихатының 2008 жылғы 18 желтоқсандағы № 10-4 шешіміне өзгерістер мен толықтырулар енгізу туралы" Жамбыл облыстық Мәслихатының 2009 жылғы 22 сәуірдегі 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1723 болып тіркелген) сәйкес, Байзақ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туралы» Байзақ аудандық Мәслихатының 2008 жылғы 29 желтоқсандағы № 14-4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6-2-86 болып тіркелген, 2009 жылдың 17 қаңтарында № 7 "Ауыл жаңалығы" газетінде жарияланған), "2009 жылға арналған аудандық бюджет туралы" Байзақ аудандық Мәслихатының 2008 жылғы 29 желтоқсандағы № 14-4 шешіміне өзгерістер енгізу туралы" Байзақ аудандық Мәслихатының 2009 жылғы 6 наурыздағы 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6-2-90 болып тіркелген, 2009 жылдың 8 сәуіріндегі № 32 "Ауыл жаңалығы"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"3246384" деген сандар "3467380"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"13203" деген сандар "19953"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"8900" деген сандар "15650"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"2973086" деген сандар "3180582"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"3246384" деген сандар "3467380"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"199,8"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 және 3 қосымшалары осы шешімнің 1, 2 және 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Есенқұлов                               А. Унетаева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 № 14-4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бюджетті нақтылау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59"/>
        <w:gridCol w:w="587"/>
        <w:gridCol w:w="8882"/>
        <w:gridCol w:w="246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3467380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5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18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3180582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3180582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754"/>
        <w:gridCol w:w="662"/>
        <w:gridCol w:w="8883"/>
        <w:gridCol w:w="227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3467380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186646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2568725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білім берудің мемлекеттік жүйесіне оқытудың жаңа технологияларын енгізу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153498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220882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77518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 жобаларды іске асыруға және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263"/>
        <w:gridCol w:w="1096"/>
        <w:gridCol w:w="1742"/>
        <w:gridCol w:w="74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5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5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бөлімі</w:t>
            </w:r>
          </w:p>
        </w:tc>
      </w:tr>
      <w:tr>
        <w:trPr>
          <w:trHeight w:val="55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55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жергілікті бюджетті атқару процесінде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254"/>
        <w:gridCol w:w="1420"/>
        <w:gridCol w:w="891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8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54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55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8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7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5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54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