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9cfe" w14:textId="55b9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Байзақ аудандық Мәслихатының 2008 жылғы 29 желтоқсандағы N 14-4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2009 жылғы 30 шілдесіндегі N 20-2 Шешімі. Жамбыл облысы Байзақ ауданының Әділет басқармасында 2009 жылғы 20 тамызда 95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мен толықтырулар енгізу туралы» Жамбыл облыстық Мәслихатының 2009 жылғы 23 шілдедегі № 15-4 шешіміне (Нормативтік құқықтық кесімдерді мемлекеттік тіркеу тізілімінде № 1728 болып тіркелген) сәйкес, Байзақ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Байзақ аудандық Мәслихатының 2008 жылғы 29 желтоқсандағы № 14-4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кесімдерді мемлекеттік тіркеу тізілімінде № 6-2-86 болып тіркелген, 2009 жылдың 17 қаңтарында № 7 «Ауыл жаңалығы» газетінде жарияланған), «2009 жылға арналған аудандық бюджет туралы» Байзақ аудандық Мәслихатының 2008 жылғы 29 желтоқсандағы № 14-4 шешіміне өзгерістер енгізу туралы» Байзақ аудандық Мәслихатының 2009 жылғы 6 наурыздағы № 16-2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6-2-90 болып тіркелген, 2009 жылдың 8 сәуіріндегі № 32 «Ауыл жаңалығы» газетінде жарияланған), «2009 жылға арналған аудандық бюджет туралы» Байзақ аудандық Мәслихатының 2008 жылғы 29 желтоқсандағы № 14-4 шешіміне өзгерістер енгізу туралы» Байзақ аудандық Мәслихатының 2009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№ 6-2-92 болып тіркелген, 2009 жылдың 15 мамырында № 44 «Ауыл жаңалығы»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«3467380» деген сандар «3504007»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«251195» деген сандар «246804»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«19953» деген сандар «24344»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«3180582» деген сандар «3217209»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«3467380» деген сандар «3493207»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«199,8» деген сандар «200»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 «200»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Сарсенов                                А. Унетаева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Байзақ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 № 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Байзақ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 № 14-4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бюджетті нақтылау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550"/>
        <w:gridCol w:w="9755"/>
        <w:gridCol w:w="22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4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3217209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3217209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691"/>
        <w:gridCol w:w="731"/>
        <w:gridCol w:w="9352"/>
        <w:gridCol w:w="233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3493207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189265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94437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2591991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1990496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1915348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берудің мемлекеттік жүйесіне оқытудың жаңа технологияларын енгізу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190221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8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198772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52407</w:t>
            </w:r>
          </w:p>
        </w:tc>
      </w:tr>
      <w:tr>
        <w:trPr>
          <w:trHeight w:val="12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77518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216417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6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90346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  <w:tr>
        <w:trPr>
          <w:trHeight w:val="1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139161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122190</w:t>
            </w:r>
          </w:p>
        </w:tc>
      </w:tr>
      <w:tr>
        <w:trPr>
          <w:trHeight w:val="10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