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ea57" w14:textId="715e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2009 жылғы 26 қазандағы N 527 Қаулысы. Жамбыл облысы Байзақ ауданының Әділет басқармасында 2009 жылғы 18 қарашада 97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</w:t>
      </w:r>
      <w:r>
        <w:rPr>
          <w:rFonts w:ascii="Times New Roman"/>
          <w:b w:val="false"/>
          <w:i w:val="false"/>
          <w:color w:val="000000"/>
          <w:sz w:val="28"/>
        </w:rPr>
        <w:t>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«Халықты жұмыспен қамту туралы» Қазақстан Республикасының 2001 жылғы 23 қаңтардағы Заңының 7-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жылы қоғамдық жұмыстар жүргізілетін аудан аумағындағы мекемелердің тізбесі № 1-қосымшаға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жылға арналған қоғамдық жұмыс түрлері мен көлемі, нақты жағдайлары және оларды қаржыландыру көздері, қоғамдық жұмыстарға сұраныс пен ұсыныс № 2-қосымшаға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«Байзақ ауданы әкімдігінің жұмыспен қамту және әлеуметтік бағдарламалар бөлімі» мемлекеттік мекемесі (Б. Абдрахманова), ауылдық округтердің әкімдері азаматтарды қоғамдық жұмысқа тартқан кезеңде нысаналы топтарға жататын жұмыссыз азаматтарды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Қоғамдық жұмысқа қатысатын азаматтардың еңбек ақысы «2009-2011 жылдарға арналған республикалық бюджет туралы»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ең төменгі жалақы көлемінің 1,5 еселенген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Жұмыспен қамту мәселелері жөніндегі аудандағы уәкілетті орган - «Байзақ ауданы әкімдігінің жұмыспен қамту және әлеуметтік бағдарламалар бөлімі» мемлекеттік мекемесі жұмыс берушімен қоғамдық жұмыстарды орындауға үлгілік шарт жасассын.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Қадірбек Рысқұлбекұлы Садубаевқа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Байзақ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527 қаулысына № 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жылы қоғамдық жұмыстар жүргізілетін аудан аумағындағы мекемелердің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«Ботамойнақ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«Бурыл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«Диқан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«Жалғызтөбе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«Жаңатұрмыс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«Көктал ауылы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«Көптерек ауылы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«Қостөбе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«Қызыл жұлдыз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«Мырзатай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«Сазтерек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«Сарыкемер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«Суханбаев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«Темірбек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«Түймекент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«Ынтымақ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«Үлгілі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«Байзақжылукоммуналсервис» мемлекеттік коммуналдық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«Таза ауыл»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«Байзақ ауданы әкімдігінің жұмыспен қамту және әлеуметтік бағдарламалар бөлімі»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Байзақ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527 қаулысына № 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қоғамдық жұмыс түрлері, көлемі мен нақты жағдайлары және оларды қаржыландыру көздері, қоғамдық жұмыстарға сұраныс пен ұсыныс.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3554"/>
        <w:gridCol w:w="2753"/>
        <w:gridCol w:w="2052"/>
        <w:gridCol w:w="2295"/>
        <w:gridCol w:w="1377"/>
        <w:gridCol w:w="1122"/>
      </w:tblGrid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жұмыс түрлері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көздері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</w:t>
            </w:r>
          </w:p>
        </w:tc>
      </w:tr>
      <w:tr>
        <w:trPr>
          <w:trHeight w:val="28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 экологиялық сауықтыру (көріктендіру көгеріштендіру және тазалық жұмыстары)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Күл-қоқыс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Жол құрлысы және жөндеу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Гүл егу жұмыстары және гүлзарларды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Тал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Күзету, суару, күту және ретке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Тал түбін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Бағана сырлау,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Насихат тақталарын жаңалау, сырлау, жазу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Басқа да жұмыстар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 түп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м2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8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ел» бағдарламасы және ауыл әкімдерінің ұйымдастыруымен егілген талдардың сақталуын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Күзету, суғару, күту және ретке келтіру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67,8 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науқандар өткізу шараларына қатысу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Сауалнама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Сайлау, санақ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Басқа да жұмыстар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сәйкес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мекемелерді қысқа мерзімге дайындауға қатысу, соғыс ардагерлерімен мүгедектерге, жалғызбасты қарттарға жәрдемдесу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Ағымды жөндеу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Отын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Аулаларды ретке келтіру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сәйкес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