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ff7d" w14:textId="036f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Ақшолақ ауылындағы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Жаңатұрмыс ауылдық округі әкімінің 2009 жылғы 15 желтоқсандағы N 55 Шешімі. Жамбыл облысы Байзақ ауданының Әділет басқармасында 2010 жылғы 22 қаңтарда 104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Республикасының әкімшілік-аумақтық құрылысы туралы» Қазақстан Республикасының 1993 жылғы 8 желтоқсандағы Заңының 14 бабындағы 4) </w:t>
      </w:r>
      <w:r>
        <w:rPr>
          <w:rFonts w:ascii="Times New Roman"/>
          <w:b w:val="false"/>
          <w:i w:val="false"/>
          <w:color w:val="000000"/>
          <w:sz w:val="28"/>
        </w:rPr>
        <w:t>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Ақшолақ ауылы көше тұрғындарының пікірін ескере отырып,</w:t>
      </w:r>
      <w:r>
        <w:rPr>
          <w:rFonts w:ascii="Times New Roman"/>
          <w:b/>
          <w:i w:val="false"/>
          <w:color w:val="000000"/>
          <w:sz w:val="28"/>
        </w:rPr>
        <w:t xml:space="preserve">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Ақшолақ ауылындағы жаңа көшеге Еңбек ардагері Папиев Тоқсабаның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Жаңатұрмыс ауылдық округінің Әкімі:        Д.Т. Жайлаубеков.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