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5861" w14:textId="2765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қоғамдық жұмыстарды ұйымдастыру туралы" Жамбыл ауданы әкімиятының 2008 жылғы 26 желтоқсандағы № 761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әкімдігінің 2009 жылғы 31 наурыздағы N 125 Қаулысы. Жамбыл облысы Жамбыл ауданының Әділет басқармасында 2009 жылғы 23 сәуірдегі 81 нөмірімен тіркелді. Қаулысының қабылдау мерзімінің өтуіне байланысты күші жойылды (Жамбыл ауданы әкімі аппаратының 2012 жылғы 08 маусымдағы N 3/904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Еркерту.Қаулысының қабылдау мерзімінің өтуіне байланысты күші жойылды (Жамбыл ауданы әкімі аппаратының 2012.06.08 N 3/904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"2009 жылға арналған қоғамдық жұмыстарды ұйымдастыру туралы" Жамбыл ауданы әкімиятының 2008 жылғы 26 желтоқсандағы № 761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6-3-76 болып тіркелген, 2009 жылдың 31 қаңтарында аудандық № 11 "Шұғыла-Радуга"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 № 2 қосымшасындағы "13470" сандары "20000"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 және 2009 жылдың 1-ші сәуірінен туындаған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 ауданының әкімі                     М. Дүйсембаев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