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80ae" w14:textId="f208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Ақбұлым ауылының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 әкімдігінің 2009 жылғы 14 шілдедегі N 360 Қаулысы және Жамбыл аудандық мәслихатының 2009 жылғы 21 шілдедегі N 21/9 Шешімі. Жамбыл облысы Жамбыл ауданының Әділет басқармасында 2009 жылғы 21 тамызда 88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Жер кодексі» Қазақстан Республикасының 2003 жылғы 20 маусымдағы Кодексінің 108-бабының 5-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әкiмшiлiк-аумақтық құрылысы туралы»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жер қоры жерінен әкімшілік шекарасына жалпы көлемі 14,22 гектар жер қосылып Жамбыл ауданына қарасты Ақбұлым ауылының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кесімнің орындалуын бақылау аудан әкімінің орынбасары Р. Сейітовке және аудандық мәслихаттың тиісті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кесім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        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әкімі:               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Дүйсембаев                              Ә. Мәнтеев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 төрағасы: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Жұмаханов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