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4225" w14:textId="2904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Жамбыл аудандық мәслихатының 2008 жылғы 26 желтоқсандағы N 16-5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2009 жылғы 05 тамыздағы N 22-2 Шешімі. Жамбыл облысы Жамбыл ауданының Әділет басқармасында 2009 жылғы 27 тамызда 89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 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«2009 жылға арналған облыстық бюджет туралы» Жамбыл облыстық мәслихатының 2008 жылғы 18 желтоқсандағы № 10-4 шешіміне өзгерістер мен толықтыру енгізу туралы» Жамбыл облыстық мәслихатының 2009 жылғы 23 шілдедегі облыстық мәслихаттың № 15-4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  тізілімінде № 1728 болып тіркелген) сәйкес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жылға арналған аудандық бюджет туралы» Жамбыл аудандық мәслихатының 2008 жылғы 26 желтоқсандағы № 16/5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((Нормативтік құқықтық актілерді мемлекеттік тіркеу тізілімінде № 6-3-75 болып тіркелген, 2009 жылғы 10 қаңтардағы № 4 «Шұғыла-Радуга» газетінде жарияланған), «2009 жылға арналған аудандық бюджет туралы» Жамбыл аудандық мәслихатының 2008 жылғы 26 желтоқсандағы № 16/5 шешіміне өзгерістер енгізу туралы» Жамбыл аудандық мәслихатының 2009 жылғы 24 ақпандағы № 18/3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кесімдерді мемлекеттік тіркеу тізілімінде № 6-3-78 болып тіркелген, 2009 жылдың 14 наурызында № 24 «Шұғыла-Радуга» газетінде жарияланған), «2009 жылға арналған аудандық бюджет туралы» Жамбыл аудандық мәслихатының 2008 жылғы 26 желтоқсандағы № 16/5 шешіміне өзгерістер мен толықтырулар енгізу туралы» Жамбыл аудандық мәслихатының 2009 жылғы 29 сәуірдегі № 20/2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кесімдерді мемлекеттік тіркеу тізілімінде № 6-3-82 болып тіркелген, 2009 жылдың 16 мамырдағы № 44 «Шұғыла-Радуга» газетінде жарияланған)) келесі өзгерістер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«2735434» сандары «2781984»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«16322» сандары «46972»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«2405434» сандары «2421334»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«2746860» сандары «2793410»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 және 5 қосымшалары осы шешімнің 1, 2 және 3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аудандық мәслихат                   Жамбыл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мәслихат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Құрманқұлов                             Ә. Мәнтеев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5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22/2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16/5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Жамбыл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743"/>
        <w:gridCol w:w="715"/>
        <w:gridCol w:w="9023"/>
        <w:gridCol w:w="1904"/>
      </w:tblGrid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2781984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302705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45918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45918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65416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65416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133336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110567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53600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5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9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</w:p>
        </w:tc>
      </w:tr>
      <w:tr>
        <w:trPr>
          <w:trHeight w:val="12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46972</w:t>
            </w:r>
          </w:p>
        </w:tc>
      </w:tr>
      <w:tr>
        <w:trPr>
          <w:trHeight w:val="9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мекемелерге бекітілген мүлікті сатудан түсетін түсім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46972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46972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2421334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2421334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77"/>
        <w:gridCol w:w="678"/>
        <w:gridCol w:w="9166"/>
        <w:gridCol w:w="194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2793410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190466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43736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43366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9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112073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112073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14212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1990152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 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189167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189167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1718780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1665012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28340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220053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203447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46951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82268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159031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97696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 және жайластыру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57536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18868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18778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66282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50800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бөлімнің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  пайдаланылмаған (толық пайдаланылмаған) трансферттерді қайтару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-9529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жасалынған операциялар бойынша сальдо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-1897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5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22/2 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16/5 шешіміне №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жергілікті және республикалық бюджет есебінен орындалатын даму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62"/>
        <w:gridCol w:w="662"/>
        <w:gridCol w:w="1110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5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үй құрлысы және (немесе) сатып алу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 шаруашылық объектілерін дамыту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</w:tr>
      <w:tr>
        <w:trPr>
          <w:trHeight w:val="5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 қоршаған ортаны және жануарлар 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8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5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22/2 шешіміне №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16/5 шешіміне №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 бюджетінен ауылдық (селолық) округтерге бағдарламалар бойынша бөлінген қаражат көлемдерінің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2871"/>
        <w:gridCol w:w="2172"/>
        <w:gridCol w:w="1326"/>
        <w:gridCol w:w="1235"/>
        <w:gridCol w:w="1507"/>
        <w:gridCol w:w="1613"/>
        <w:gridCol w:w="1912"/>
      </w:tblGrid>
      <w:tr>
        <w:trPr>
          <w:trHeight w:val="24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аппараттарының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Бағдарламаның атауы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аудан, аудандық маңызы бар қала, кент, ауыл (се-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ло), ауыл-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(село-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лық), округ әкімінің аппаратта-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 қызметін қамтамасыз ету"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"Мұқ-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 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"Елді 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 сумен жаб-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тауды 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 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дердің санита-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риясын қамта-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"Елді 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дерді" көркей-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және көгал-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дандыру"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"Аудандық маңызы бар ауылдық (селолық) округтерде автомобиль жолдарының жұмыс істеуін қамтамасыз ету"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 селолық округі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Айшабибі селолық округі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 ауылдық округі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Ақбұлым селолық округі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Бесағаш селолық округі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Гродеково селолық округі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Көлқайнар селолық округі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Қызылқайнар ауылдық округі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селолық округі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ауылдық округі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Құмшағал ауылдық округі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 селолық округі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 селолық округі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 ауылдық округі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Полатқосшыселолық округі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