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58b4" w14:textId="59b5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Жамбыл аудандық мәслихатының 2008 жылғы 26 желтоқсандағы N 16-5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2009 жылғы 07 желтоқсандағы N 25-2 Шешімі. Жамбыл облысы Жамбыл ауданының Әділет басқармасында 2009 жылғы 25 желтоқсандағы 104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жылғы 25 қарашадағы № 17-3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1732 болып тіркелген) сәйкес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Жамбыл аудандық мәслихатының 2008 жылғы 26 желтоқсандағы № 16/5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6-3-75 болып тіркелген, 2009 жылғы 10 қаңтардағы «Шұғыла-Радуга»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«2790284» сандары «2787293»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«284574» сандары «298724»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«14582» сандары «11977»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«19994» сандары «6294»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«2471134» сандары «2470298»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«2801710» сандары «2798719»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Е. Бекеев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Ә. Мәнтеев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07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16-5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28"/>
        <w:gridCol w:w="681"/>
        <w:gridCol w:w="8912"/>
        <w:gridCol w:w="2116"/>
      </w:tblGrid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2787293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298724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141852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108061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4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</w:p>
        </w:tc>
      </w:tr>
      <w:tr>
        <w:trPr>
          <w:trHeight w:val="2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</w:p>
        </w:tc>
      </w:tr>
      <w:tr>
        <w:trPr>
          <w:trHeight w:val="24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45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9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27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2470298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2470298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4"/>
        <w:gridCol w:w="753"/>
        <w:gridCol w:w="8804"/>
        <w:gridCol w:w="21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2798719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1990395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1716749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1662981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222522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-9529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жасалынған операциялар бойынша сальдо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-1897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