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185d" w14:textId="3be1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2009 жылғы 24 желтоқсандағы № 26-3 Шешімі. Жамбыл облысы Жамбыл ауданының Әділет басқармасында 2010 жылғы 14 қаңтарда 105 нөмірімен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 Орыс тіліндегі мәтіні жоқ болып табылады, мемлекеттік тілінде мәтінге қараңыз.</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2010-2012 жылдарға арналған аудандық бюджет 1, 2, 3-қосымшаларға сәйкес, оның ішінде 2010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3 725 832 мың теңге:</w:t>
      </w:r>
      <w:r>
        <w:br/>
      </w:r>
      <w:r>
        <w:rPr>
          <w:rFonts w:ascii="Times New Roman"/>
          <w:b w:val="false"/>
          <w:i w:val="false"/>
          <w:color w:val="000000"/>
          <w:sz w:val="28"/>
        </w:rPr>
        <w:t>
      </w:t>
      </w:r>
      <w:r>
        <w:rPr>
          <w:rFonts w:ascii="Times New Roman"/>
          <w:b w:val="false"/>
          <w:i w:val="false"/>
          <w:color w:val="000000"/>
          <w:sz w:val="28"/>
        </w:rPr>
        <w:t>салықтық түсімдер – 522 077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13 409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6 826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3 183 520 мың теңге;</w:t>
      </w:r>
      <w:r>
        <w:br/>
      </w:r>
      <w:r>
        <w:rPr>
          <w:rFonts w:ascii="Times New Roman"/>
          <w:b w:val="false"/>
          <w:i w:val="false"/>
          <w:color w:val="000000"/>
          <w:sz w:val="28"/>
        </w:rPr>
        <w:t>
      </w:t>
      </w:r>
      <w:r>
        <w:rPr>
          <w:rFonts w:ascii="Times New Roman"/>
          <w:b w:val="false"/>
          <w:i w:val="false"/>
          <w:color w:val="000000"/>
          <w:sz w:val="28"/>
        </w:rPr>
        <w:t>2) шығындар – 3 759 571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-584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8945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9 529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-120 005:</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120 005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-33 155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33 155 мың теңге:</w:t>
      </w:r>
      <w:r>
        <w:br/>
      </w:r>
      <w:r>
        <w:rPr>
          <w:rFonts w:ascii="Times New Roman"/>
          <w:b w:val="false"/>
          <w:i w:val="false"/>
          <w:color w:val="000000"/>
          <w:sz w:val="28"/>
        </w:rPr>
        <w:t>
      </w:t>
      </w:r>
      <w:r>
        <w:rPr>
          <w:rFonts w:ascii="Times New Roman"/>
          <w:b w:val="false"/>
          <w:i w:val="false"/>
          <w:color w:val="000000"/>
          <w:sz w:val="28"/>
        </w:rPr>
        <w:t>қарыздар түсімі – 8 945 мың теңге;</w:t>
      </w:r>
      <w:r>
        <w:br/>
      </w:r>
      <w:r>
        <w:rPr>
          <w:rFonts w:ascii="Times New Roman"/>
          <w:b w:val="false"/>
          <w:i w:val="false"/>
          <w:color w:val="000000"/>
          <w:sz w:val="28"/>
        </w:rPr>
        <w:t>
      </w:t>
      </w:r>
      <w:r>
        <w:rPr>
          <w:rFonts w:ascii="Times New Roman"/>
          <w:b w:val="false"/>
          <w:i w:val="false"/>
          <w:color w:val="000000"/>
          <w:sz w:val="28"/>
        </w:rPr>
        <w:t>қарыздарды өтеу – 24 210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өзгерту енгізілді - Жамбыл аудандық мәслихатының 2010.03.30 </w:t>
      </w:r>
      <w:r>
        <w:rPr>
          <w:rFonts w:ascii="Times New Roman"/>
          <w:b w:val="false"/>
          <w:i w:val="false"/>
          <w:color w:val="ff0000"/>
          <w:sz w:val="28"/>
        </w:rPr>
        <w:t>№ 28-2</w:t>
      </w:r>
      <w:r>
        <w:rPr>
          <w:rFonts w:ascii="Times New Roman"/>
          <w:b w:val="false"/>
          <w:i w:val="false"/>
          <w:color w:val="ff0000"/>
          <w:sz w:val="28"/>
        </w:rPr>
        <w:t xml:space="preserve">; 2010.05.14 </w:t>
      </w:r>
      <w:r>
        <w:rPr>
          <w:rFonts w:ascii="Times New Roman"/>
          <w:b w:val="false"/>
          <w:i w:val="false"/>
          <w:color w:val="ff0000"/>
          <w:sz w:val="28"/>
        </w:rPr>
        <w:t>№ 30-2</w:t>
      </w:r>
      <w:r>
        <w:rPr>
          <w:rFonts w:ascii="Times New Roman"/>
          <w:b w:val="false"/>
          <w:i w:val="false"/>
          <w:color w:val="ff0000"/>
          <w:sz w:val="28"/>
        </w:rPr>
        <w:t xml:space="preserve">; 2010.08.05 </w:t>
      </w:r>
      <w:r>
        <w:rPr>
          <w:rFonts w:ascii="Times New Roman"/>
          <w:b w:val="false"/>
          <w:i w:val="false"/>
          <w:color w:val="ff0000"/>
          <w:sz w:val="28"/>
        </w:rPr>
        <w:t>№ 33-2</w:t>
      </w:r>
      <w:r>
        <w:rPr>
          <w:rFonts w:ascii="Times New Roman"/>
          <w:b w:val="false"/>
          <w:i w:val="false"/>
          <w:color w:val="ff0000"/>
          <w:sz w:val="28"/>
        </w:rPr>
        <w:t xml:space="preserve">; 2010.11.15 </w:t>
      </w:r>
      <w:r>
        <w:rPr>
          <w:rFonts w:ascii="Times New Roman"/>
          <w:b w:val="false"/>
          <w:i w:val="false"/>
          <w:color w:val="ff0000"/>
          <w:sz w:val="28"/>
        </w:rPr>
        <w:t>№ 36-2</w:t>
      </w:r>
      <w:r>
        <w:rPr>
          <w:rFonts w:ascii="Times New Roman"/>
          <w:b w:val="false"/>
          <w:i w:val="false"/>
          <w:color w:val="ff0000"/>
          <w:sz w:val="28"/>
        </w:rPr>
        <w:t>; (2010 жылғы 01 қаңтарынан бастап қолданысқа енгізіледі) Шешімідерімен.</w:t>
      </w:r>
      <w:r>
        <w:br/>
      </w:r>
      <w:r>
        <w:rPr>
          <w:rFonts w:ascii="Times New Roman"/>
          <w:b w:val="false"/>
          <w:i w:val="false"/>
          <w:color w:val="000000"/>
          <w:sz w:val="28"/>
        </w:rPr>
        <w:t>
      </w:t>
      </w:r>
      <w:r>
        <w:rPr>
          <w:rFonts w:ascii="Times New Roman"/>
          <w:b w:val="false"/>
          <w:i w:val="false"/>
          <w:color w:val="000000"/>
          <w:sz w:val="28"/>
        </w:rPr>
        <w:t>2. 2010 жылы облыстық бюджеттен аудандық бюджетке берілетін субвенция мөлшері 2 236 403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бюджет қаражаттары қалдықтарының қозғалысы – 24 210 мың теңге;</w:t>
      </w:r>
      <w:r>
        <w:br/>
      </w:r>
      <w:r>
        <w:rPr>
          <w:rFonts w:ascii="Times New Roman"/>
          <w:b w:val="false"/>
          <w:i w:val="false"/>
          <w:color w:val="000000"/>
          <w:sz w:val="28"/>
        </w:rPr>
        <w:t>
      </w:t>
      </w:r>
      <w:r>
        <w:rPr>
          <w:rFonts w:ascii="Times New Roman"/>
          <w:b w:val="false"/>
          <w:i w:val="false"/>
          <w:color w:val="000000"/>
          <w:sz w:val="28"/>
        </w:rPr>
        <w:t>қаржы жылының басындағы бюджет қаражаттарының қалдықтары -24 210 мың теңге;</w:t>
      </w:r>
      <w:r>
        <w:br/>
      </w:r>
      <w:r>
        <w:rPr>
          <w:rFonts w:ascii="Times New Roman"/>
          <w:b w:val="false"/>
          <w:i w:val="false"/>
          <w:color w:val="000000"/>
          <w:sz w:val="28"/>
        </w:rPr>
        <w:t>
      </w:t>
      </w:r>
      <w:r>
        <w:rPr>
          <w:rFonts w:ascii="Times New Roman"/>
          <w:b w:val="false"/>
          <w:i w:val="false"/>
          <w:color w:val="000000"/>
          <w:sz w:val="28"/>
        </w:rPr>
        <w:t>есепті кезең соңындағы бюджет қаражаттарының қалдықтары - 0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2-тармаққа өзгерту енгізілді - Жамбыл аудандық мәслихатының 2010.03.30 </w:t>
      </w:r>
      <w:r>
        <w:rPr>
          <w:rFonts w:ascii="Times New Roman"/>
          <w:b w:val="false"/>
          <w:i w:val="false"/>
          <w:color w:val="ff0000"/>
          <w:sz w:val="28"/>
        </w:rPr>
        <w:t>№ 28-2</w:t>
      </w:r>
      <w:r>
        <w:rPr>
          <w:rFonts w:ascii="Times New Roman"/>
          <w:b w:val="false"/>
          <w:i w:val="false"/>
          <w:color w:val="ff0000"/>
          <w:sz w:val="28"/>
        </w:rPr>
        <w:t>(2010 жылғы 01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u w:val="single"/>
        </w:rPr>
        <w:t>18-</w:t>
      </w:r>
      <w:r>
        <w:rPr>
          <w:rFonts w:ascii="Times New Roman"/>
          <w:b w:val="false"/>
          <w:i w:val="false"/>
          <w:color w:val="000000"/>
          <w:sz w:val="28"/>
        </w:rPr>
        <w:t>бабына</w:t>
      </w:r>
      <w:r>
        <w:rPr>
          <w:rFonts w:ascii="Times New Roman"/>
          <w:b w:val="false"/>
          <w:i w:val="false"/>
          <w:color w:val="000000"/>
          <w:sz w:val="28"/>
        </w:rPr>
        <w:t xml:space="preserve"> сәйкес 2010-2012 жылдары аудандық бюджеттен қаржыландырылатын ауылдық елді мекендерде жұмыс істейтін мемлекеттік әлеуметтік қамсыздандыру, білім беру, мәдениет және спорт мекемелері мен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4. 2010 жылға арналған аудандық бюджетте республикалық бюджет қаржысы есебінен мынадай мөлшерде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жаңадан іске қосылатын білім беру объектілерін ұстауға – 144 303 мың теңге;</w:t>
      </w:r>
      <w:r>
        <w:br/>
      </w:r>
      <w:r>
        <w:rPr>
          <w:rFonts w:ascii="Times New Roman"/>
          <w:b w:val="false"/>
          <w:i w:val="false"/>
          <w:color w:val="000000"/>
          <w:sz w:val="28"/>
        </w:rPr>
        <w:t>
      </w:t>
      </w:r>
      <w:r>
        <w:rPr>
          <w:rFonts w:ascii="Times New Roman"/>
          <w:b w:val="false"/>
          <w:i w:val="false"/>
          <w:color w:val="000000"/>
          <w:sz w:val="28"/>
        </w:rPr>
        <w:t>ең төмендегі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43 330 мың теңге.</w:t>
      </w:r>
      <w:r>
        <w:br/>
      </w:r>
      <w:r>
        <w:rPr>
          <w:rFonts w:ascii="Times New Roman"/>
          <w:b w:val="false"/>
          <w:i w:val="false"/>
          <w:color w:val="000000"/>
          <w:sz w:val="28"/>
        </w:rPr>
        <w:t>
      </w:t>
      </w:r>
      <w:r>
        <w:rPr>
          <w:rFonts w:ascii="Times New Roman"/>
          <w:b w:val="false"/>
          <w:i w:val="false"/>
          <w:color w:val="000000"/>
          <w:sz w:val="28"/>
        </w:rPr>
        <w:t>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8 874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республикалық бюджет есебінен берілетін ағымдағы нысаналы трансферт - 42057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4-тармаққа өзгерту енгізілді - Жамбыл аудандық мәслихатының 2010.03.30 </w:t>
      </w:r>
      <w:r>
        <w:rPr>
          <w:rFonts w:ascii="Times New Roman"/>
          <w:b w:val="false"/>
          <w:i w:val="false"/>
          <w:color w:val="ff0000"/>
          <w:sz w:val="28"/>
        </w:rPr>
        <w:t>№ 28-2</w:t>
      </w:r>
      <w:r>
        <w:rPr>
          <w:rFonts w:ascii="Times New Roman"/>
          <w:b w:val="false"/>
          <w:i w:val="false"/>
          <w:color w:val="ff0000"/>
          <w:sz w:val="28"/>
        </w:rPr>
        <w:t xml:space="preserve"> (2010 жылғы 01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5. 2010 жылға арналған аудандық бюджетте республикалық бюджет қаржысы есебінен Қазақстан Республикасында білім беруді дамытудың 2005-2010 жылдарға арналған мемлекеттік бағдарламасын іске асыруға – 19 276 мың теңге сомасында ағымдағы нысаналы трансферттер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негізгі орта және жалпы орта білім беретін мемлекеттік мекемелердегі физика, химия, биология кабинеттерін оқу жабдығымен жарақтандыруға – 8 194 мың теңге;</w:t>
      </w:r>
      <w:r>
        <w:br/>
      </w:r>
      <w:r>
        <w:rPr>
          <w:rFonts w:ascii="Times New Roman"/>
          <w:b w:val="false"/>
          <w:i w:val="false"/>
          <w:color w:val="000000"/>
          <w:sz w:val="28"/>
        </w:rPr>
        <w:t>
      </w:t>
      </w:r>
      <w:r>
        <w:rPr>
          <w:rFonts w:ascii="Times New Roman"/>
          <w:b w:val="false"/>
          <w:i w:val="false"/>
          <w:color w:val="000000"/>
          <w:sz w:val="28"/>
        </w:rPr>
        <w:t>бастауыш, негізгі орта және жалпы орта білім беретін мемлекеттік мекемелерде лингафондық және мультимедиялық кабинеттер құруға – 11 082 мың теңге.</w:t>
      </w:r>
      <w:r>
        <w:br/>
      </w:r>
      <w:r>
        <w:rPr>
          <w:rFonts w:ascii="Times New Roman"/>
          <w:b w:val="false"/>
          <w:i w:val="false"/>
          <w:color w:val="000000"/>
          <w:sz w:val="28"/>
        </w:rPr>
        <w:t>
      </w:t>
      </w:r>
      <w:r>
        <w:rPr>
          <w:rFonts w:ascii="Times New Roman"/>
          <w:b w:val="false"/>
          <w:i w:val="false"/>
          <w:color w:val="000000"/>
          <w:sz w:val="28"/>
        </w:rPr>
        <w:t xml:space="preserve">6. 2010 жылға арналған аудандық бюджетте республикалық бюджет қаржысы есебінен ауылдық елді мекендердің әлеуметтік сала мамандарын қолдау шараларын іске асыру үшін – 1 262 мың теңге сомасында нысаналы трансферттер және – 8 945 мың теңге кредиттер көзделген. </w:t>
      </w:r>
      <w:r>
        <w:br/>
      </w:r>
      <w:r>
        <w:rPr>
          <w:rFonts w:ascii="Times New Roman"/>
          <w:b w:val="false"/>
          <w:i w:val="false"/>
          <w:color w:val="000000"/>
          <w:sz w:val="28"/>
        </w:rPr>
        <w:t>
      </w:t>
      </w:r>
      <w:r>
        <w:rPr>
          <w:rFonts w:ascii="Times New Roman"/>
          <w:b w:val="false"/>
          <w:i w:val="false"/>
          <w:color w:val="000000"/>
          <w:sz w:val="28"/>
        </w:rPr>
        <w:t>7. 2010 жылға арналған аудандық бюджетте республикалық бюджет қаржысы есебінен Ұлы Отан соғысының қатысушылары мен мүгедектеріне Ұлы Отан соғысындағы Жеңістің 65 жылдығына орай біржолғы материалдық көмек көрсетуге – 11 590 мың теңге, және жол жүруін қамтамасыз етуге – 237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8. 2010 жылға арналған аудандық бюджетте республикалық бюджет қаржысы есебінен ветеринария саласындағы жергілікті атқарушы органдардың бөлімшелерін ұстауға – 16 980 мың теңге, эпизоотияға қарсы іс-шараларды жүргізуге – 63 332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8-тармаққа өзгерту енгізілді - Жамбыл аудандық мәслихатының 2010.03.30 </w:t>
      </w:r>
      <w:r>
        <w:rPr>
          <w:rFonts w:ascii="Times New Roman"/>
          <w:b w:val="false"/>
          <w:i w:val="false"/>
          <w:color w:val="ff0000"/>
          <w:sz w:val="28"/>
        </w:rPr>
        <w:t>№ 28-2</w:t>
      </w:r>
      <w:r>
        <w:rPr>
          <w:rFonts w:ascii="Times New Roman"/>
          <w:b w:val="false"/>
          <w:i w:val="false"/>
          <w:color w:val="ff0000"/>
          <w:sz w:val="28"/>
        </w:rPr>
        <w:t xml:space="preserve"> (2010 жылғы 01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9. 2010 жылға арналған аудандық бюджетте республикалық бюджет қаржысы есебінен өңірлерде жұмыспен қамту және кадрларды қайта даярлау стратегиясын іске асыруға – 95 037 мың теңге сомасында ағымдағы нысаналы трансферттер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білім беру объектілерін күрделі жөндеуге – 55 377 мың теңге;</w:t>
      </w:r>
      <w:r>
        <w:br/>
      </w:r>
      <w:r>
        <w:rPr>
          <w:rFonts w:ascii="Times New Roman"/>
          <w:b w:val="false"/>
          <w:i w:val="false"/>
          <w:color w:val="000000"/>
          <w:sz w:val="28"/>
        </w:rPr>
        <w:t>
      </w:t>
      </w:r>
      <w:r>
        <w:rPr>
          <w:rFonts w:ascii="Times New Roman"/>
          <w:b w:val="false"/>
          <w:i w:val="false"/>
          <w:color w:val="000000"/>
          <w:sz w:val="28"/>
        </w:rPr>
        <w:t>әлеуметтік жұмыс орындары мен жастар тәжірибесі бағдарламаларын кеңейтуге – 40 700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9-тармаққа өзгерту енгізілді - Жамбыл аудандық мәслихатының 2010.08.05 </w:t>
      </w:r>
      <w:r>
        <w:rPr>
          <w:rFonts w:ascii="Times New Roman"/>
          <w:b w:val="false"/>
          <w:i w:val="false"/>
          <w:color w:val="ff0000"/>
          <w:sz w:val="28"/>
        </w:rPr>
        <w:t>№ 33-2</w:t>
      </w:r>
      <w:r>
        <w:rPr>
          <w:rFonts w:ascii="Times New Roman"/>
          <w:b w:val="false"/>
          <w:i w:val="false"/>
          <w:color w:val="ff0000"/>
          <w:sz w:val="28"/>
        </w:rPr>
        <w:t xml:space="preserve"> (2010 жылғы 01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10. 2010 жылға арналған аудандық бюджетте республикалық бюджет қаржысы есебінен дамуға тұрғын үй-коммуналдық шаруашылық, оның ішінде инвестициялық жобаларға – 50458 мың теңге нысаналы трансферттер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Бектөбе ауылының даму және көгалдандыру инженерлік-коммуникациялық инфраструктурасын құру (жаңа тұрғын үйлерді электр қуатымен қамтамасыз етуге) – 44 433 мың теңге;</w:t>
      </w:r>
      <w:r>
        <w:br/>
      </w:r>
      <w:r>
        <w:rPr>
          <w:rFonts w:ascii="Times New Roman"/>
          <w:b w:val="false"/>
          <w:i w:val="false"/>
          <w:color w:val="000000"/>
          <w:sz w:val="28"/>
        </w:rPr>
        <w:t>
      </w:t>
      </w:r>
      <w:r>
        <w:rPr>
          <w:rFonts w:ascii="Times New Roman"/>
          <w:b w:val="false"/>
          <w:i w:val="false"/>
          <w:color w:val="000000"/>
          <w:sz w:val="28"/>
        </w:rPr>
        <w:t>Аса ауылының тұрғын массивіне даму және көгалдандыру инженерлік-коммуникациялық инфраструктурасын құру, "Қуат" каналының үстінен көпір салуға – 6 025 мың теңге.</w:t>
      </w:r>
      <w:r>
        <w:br/>
      </w:r>
      <w:r>
        <w:rPr>
          <w:rFonts w:ascii="Times New Roman"/>
          <w:b w:val="false"/>
          <w:i w:val="false"/>
          <w:color w:val="000000"/>
          <w:sz w:val="28"/>
        </w:rPr>
        <w:t>
      </w:t>
      </w:r>
      <w:r>
        <w:rPr>
          <w:rFonts w:ascii="Times New Roman"/>
          <w:b w:val="false"/>
          <w:i w:val="false"/>
          <w:color w:val="000000"/>
          <w:sz w:val="28"/>
        </w:rPr>
        <w:t>11. 2010 жылға арналған аудандық бюджетте республикалық бюджет қаржысы есебінен сумен жабдықтау жүйесін дамытуға берілген – 152 287 мың теңге сомасындағы нысаналы даму трансферттері ескерілсін, оның ішінде:</w:t>
      </w:r>
      <w:r>
        <w:br/>
      </w:r>
      <w:r>
        <w:rPr>
          <w:rFonts w:ascii="Times New Roman"/>
          <w:b w:val="false"/>
          <w:i w:val="false"/>
          <w:color w:val="000000"/>
          <w:sz w:val="28"/>
        </w:rPr>
        <w:t>
      </w:t>
      </w:r>
      <w:r>
        <w:rPr>
          <w:rFonts w:ascii="Times New Roman"/>
          <w:b w:val="false"/>
          <w:i w:val="false"/>
          <w:color w:val="000000"/>
          <w:sz w:val="28"/>
        </w:rPr>
        <w:t>Бесжылдық ауылын сумен жабдықтау – 50 000 мың теңге;</w:t>
      </w:r>
      <w:r>
        <w:br/>
      </w:r>
      <w:r>
        <w:rPr>
          <w:rFonts w:ascii="Times New Roman"/>
          <w:b w:val="false"/>
          <w:i w:val="false"/>
          <w:color w:val="000000"/>
          <w:sz w:val="28"/>
        </w:rPr>
        <w:t>
      </w:t>
      </w:r>
      <w:r>
        <w:rPr>
          <w:rFonts w:ascii="Times New Roman"/>
          <w:b w:val="false"/>
          <w:i w:val="false"/>
          <w:color w:val="000000"/>
          <w:sz w:val="28"/>
        </w:rPr>
        <w:t>Пионер ауылында су қабылдау құрылғылары мен су құбыры желілеріне – 52 287 мың теңге;</w:t>
      </w:r>
      <w:r>
        <w:br/>
      </w:r>
      <w:r>
        <w:rPr>
          <w:rFonts w:ascii="Times New Roman"/>
          <w:b w:val="false"/>
          <w:i w:val="false"/>
          <w:color w:val="000000"/>
          <w:sz w:val="28"/>
        </w:rPr>
        <w:t>
      </w:t>
      </w:r>
      <w:r>
        <w:rPr>
          <w:rFonts w:ascii="Times New Roman"/>
          <w:b w:val="false"/>
          <w:i w:val="false"/>
          <w:color w:val="000000"/>
          <w:sz w:val="28"/>
        </w:rPr>
        <w:t>Шайдана ауылында су қабылдау құрылғылары мен су құбыры желілеріне – 50 000 мың теңге.</w:t>
      </w:r>
      <w:r>
        <w:br/>
      </w:r>
      <w:r>
        <w:rPr>
          <w:rFonts w:ascii="Times New Roman"/>
          <w:b w:val="false"/>
          <w:i w:val="false"/>
          <w:color w:val="000000"/>
          <w:sz w:val="28"/>
        </w:rPr>
        <w:t>
      </w:t>
      </w:r>
      <w:r>
        <w:rPr>
          <w:rFonts w:ascii="Times New Roman"/>
          <w:b w:val="false"/>
          <w:i w:val="false"/>
          <w:color w:val="000000"/>
          <w:sz w:val="28"/>
        </w:rPr>
        <w:t>12. 2010 жылға арналған аудандық бюджетте облыстық бюджет қаржысы есебінен өңірлерде жұмыспен қамту және кадрларды қайта даярлау стратегиясын іске асыруға – 22 075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кенттердегі, ауылдардағы (селолардағы), ауылдық (селолық) округтердегі әлеуметтік жобаларды қаржыландыруға – 15 782 мың теңге;</w:t>
      </w:r>
      <w:r>
        <w:br/>
      </w:r>
      <w:r>
        <w:rPr>
          <w:rFonts w:ascii="Times New Roman"/>
          <w:b w:val="false"/>
          <w:i w:val="false"/>
          <w:color w:val="000000"/>
          <w:sz w:val="28"/>
        </w:rPr>
        <w:t>
      </w:t>
      </w:r>
      <w:r>
        <w:rPr>
          <w:rFonts w:ascii="Times New Roman"/>
          <w:b w:val="false"/>
          <w:i w:val="false"/>
          <w:color w:val="000000"/>
          <w:sz w:val="28"/>
        </w:rPr>
        <w:t>елді мекендердің инженерлік коммуникациялық инфрақұрылымдарын жөндеуге және абаттандыруға – 5 775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12-тармаққа өзгерту енгізілді - Жамбыл аудандық мәслихатының 2010.03.30 </w:t>
      </w:r>
      <w:r>
        <w:rPr>
          <w:rFonts w:ascii="Times New Roman"/>
          <w:b w:val="false"/>
          <w:i w:val="false"/>
          <w:color w:val="ff0000"/>
          <w:sz w:val="28"/>
        </w:rPr>
        <w:t>№ 28-2</w:t>
      </w:r>
      <w:r>
        <w:rPr>
          <w:rFonts w:ascii="Times New Roman"/>
          <w:b w:val="false"/>
          <w:i w:val="false"/>
          <w:color w:val="ff0000"/>
          <w:sz w:val="28"/>
        </w:rPr>
        <w:t xml:space="preserve">; 2010.08.05 </w:t>
      </w:r>
      <w:r>
        <w:rPr>
          <w:rFonts w:ascii="Times New Roman"/>
          <w:b w:val="false"/>
          <w:i w:val="false"/>
          <w:color w:val="ff0000"/>
          <w:sz w:val="28"/>
        </w:rPr>
        <w:t>№ 33-2</w:t>
      </w:r>
      <w:r>
        <w:rPr>
          <w:rFonts w:ascii="Times New Roman"/>
          <w:b w:val="false"/>
          <w:i w:val="false"/>
          <w:color w:val="ff0000"/>
          <w:sz w:val="28"/>
        </w:rPr>
        <w:t xml:space="preserve"> (2010 жылғы 01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13. 2010 жылға арналған аудандық бюджетте облыстық бюджет қаржысы есебінен – 107 096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мектепке дейінгі балалар мекемелерін ашуға – 30 000 мың теңге;</w:t>
      </w:r>
      <w:r>
        <w:br/>
      </w:r>
      <w:r>
        <w:rPr>
          <w:rFonts w:ascii="Times New Roman"/>
          <w:b w:val="false"/>
          <w:i w:val="false"/>
          <w:color w:val="000000"/>
          <w:sz w:val="28"/>
        </w:rPr>
        <w:t>
      </w:t>
      </w:r>
      <w:r>
        <w:rPr>
          <w:rFonts w:ascii="Times New Roman"/>
          <w:b w:val="false"/>
          <w:i w:val="false"/>
          <w:color w:val="000000"/>
          <w:sz w:val="28"/>
        </w:rPr>
        <w:t>мектепке дейінгі балалар мекемелерінің ғимараттарын сатып алуға – 70 000 мың теңге;</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 Ұлы Отан соғысындағы Жеңістің 65 жылдығына орай біржолғы материалдық көмек көрсетуге – 3 903 мың теңге;</w:t>
      </w:r>
      <w:r>
        <w:br/>
      </w:r>
      <w:r>
        <w:rPr>
          <w:rFonts w:ascii="Times New Roman"/>
          <w:b w:val="false"/>
          <w:i w:val="false"/>
          <w:color w:val="000000"/>
          <w:sz w:val="28"/>
        </w:rPr>
        <w:t>
      </w:t>
      </w:r>
      <w:r>
        <w:rPr>
          <w:rFonts w:ascii="Times New Roman"/>
          <w:b w:val="false"/>
          <w:i w:val="false"/>
          <w:color w:val="000000"/>
          <w:sz w:val="28"/>
        </w:rPr>
        <w:t>білім беру саласы қызметкерлерінің еңбек ақы қарызын өтеуге – 11 250мың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13-тармаққа өзгерту енгізілді - Жамбыл аудандық мәслихатының 2010.03.30 </w:t>
      </w:r>
      <w:r>
        <w:rPr>
          <w:rFonts w:ascii="Times New Roman"/>
          <w:b w:val="false"/>
          <w:i w:val="false"/>
          <w:color w:val="ff0000"/>
          <w:sz w:val="28"/>
        </w:rPr>
        <w:t>№ 28-2;</w:t>
      </w:r>
      <w:r>
        <w:rPr>
          <w:rFonts w:ascii="Times New Roman"/>
          <w:b w:val="false"/>
          <w:i w:val="false"/>
          <w:color w:val="ff0000"/>
          <w:sz w:val="28"/>
        </w:rPr>
        <w:t xml:space="preserve"> 2010.05.14 </w:t>
      </w:r>
      <w:r>
        <w:rPr>
          <w:rFonts w:ascii="Times New Roman"/>
          <w:b w:val="false"/>
          <w:i w:val="false"/>
          <w:color w:val="ff0000"/>
          <w:sz w:val="28"/>
        </w:rPr>
        <w:t>№ 30-2</w:t>
      </w:r>
      <w:r>
        <w:rPr>
          <w:rFonts w:ascii="Times New Roman"/>
          <w:b w:val="false"/>
          <w:i w:val="false"/>
          <w:color w:val="ff0000"/>
          <w:sz w:val="28"/>
        </w:rPr>
        <w:t xml:space="preserve"> (2010 жылғы 01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14. 2010 жылға арналған аудандық бюджетте облыстық бюджет қаржысы есебінен білім беру объектілерін салуға және реконструкциялауға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Көлтоған ауылындағы 200 орындық орта мектеп құрылысы, су бөгетімен қоса Көлтоған ауылында – 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14-тармаққа өзгерту енгізілді - Жамбыл аудандық мәслихатының 2010.05.14 </w:t>
      </w:r>
      <w:r>
        <w:rPr>
          <w:rFonts w:ascii="Times New Roman"/>
          <w:b w:val="false"/>
          <w:i w:val="false"/>
          <w:color w:val="ff0000"/>
          <w:sz w:val="28"/>
        </w:rPr>
        <w:t>№ 30-2</w:t>
      </w:r>
      <w:r>
        <w:rPr>
          <w:rFonts w:ascii="Times New Roman"/>
          <w:b w:val="false"/>
          <w:i w:val="false"/>
          <w:color w:val="ff0000"/>
          <w:sz w:val="28"/>
        </w:rPr>
        <w:t xml:space="preserve"> (2010 жылғы 01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15. Аудандық жергілікті атқарушы органының резерві – 4 000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15-тармаққа өзгерту енгізілді - Жамбыл аудандық мәслихатының 2010.03.30 </w:t>
      </w:r>
      <w:r>
        <w:rPr>
          <w:rFonts w:ascii="Times New Roman"/>
          <w:b w:val="false"/>
          <w:i w:val="false"/>
          <w:color w:val="ff0000"/>
          <w:sz w:val="28"/>
        </w:rPr>
        <w:t>№ 28-2</w:t>
      </w:r>
      <w:r>
        <w:rPr>
          <w:rFonts w:ascii="Times New Roman"/>
          <w:b w:val="false"/>
          <w:i w:val="false"/>
          <w:color w:val="ff0000"/>
          <w:sz w:val="28"/>
        </w:rPr>
        <w:t xml:space="preserve"> (2010 жылғы 01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16. 2010 жылға арналған аудандық бюджеттен бюджет саласындағы еңбекақы төлеу қорының өзгеруіне байланысты жоғары тұрған бюджеттерге берілетін ағымды нысаналы трансферттерден – 9 424 мың теңге қайтару көзделсін.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өзгерту енгізілді - Жамбыл аудандық мәслихатының 2010.03.30 </w:t>
      </w:r>
      <w:r>
        <w:rPr>
          <w:rFonts w:ascii="Times New Roman"/>
          <w:b w:val="false"/>
          <w:i w:val="false"/>
          <w:color w:val="ff0000"/>
          <w:sz w:val="28"/>
        </w:rPr>
        <w:t>№ 28-2;</w:t>
      </w:r>
      <w:r>
        <w:rPr>
          <w:rFonts w:ascii="Times New Roman"/>
          <w:b w:val="false"/>
          <w:i w:val="false"/>
          <w:color w:val="ff0000"/>
          <w:sz w:val="28"/>
        </w:rPr>
        <w:t xml:space="preserve"> 2010.05.14 </w:t>
      </w:r>
      <w:r>
        <w:rPr>
          <w:rFonts w:ascii="Times New Roman"/>
          <w:b w:val="false"/>
          <w:i w:val="false"/>
          <w:color w:val="ff0000"/>
          <w:sz w:val="28"/>
        </w:rPr>
        <w:t>№ 30-2</w:t>
      </w:r>
      <w:r>
        <w:rPr>
          <w:rFonts w:ascii="Times New Roman"/>
          <w:b w:val="false"/>
          <w:i w:val="false"/>
          <w:color w:val="ff0000"/>
          <w:sz w:val="28"/>
        </w:rPr>
        <w:t xml:space="preserve"> (2010 жылғы 01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17. 2010 жылға арналған ауданның жергілікті және республикалық бюджет есебінен орындалатын даму бюджеттік бағдарламалардың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18. 2010 жылға арналған жергілікті бюджетті атқару процессінде секвестрлеуге жатпайтын жергілікті бюджеттік бағдарламалардың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19. Қаладағы әрбір ауданның, ауылдық маңызы бар қаланың, кенттің, ауылдың (селоның), ауылдық (селолық) округтің бюджеттік бағдарламалары 6-қосымшаға сәйкес бекітілсін.</w:t>
      </w:r>
      <w:r>
        <w:br/>
      </w:r>
      <w:r>
        <w:rPr>
          <w:rFonts w:ascii="Times New Roman"/>
          <w:b w:val="false"/>
          <w:i w:val="false"/>
          <w:color w:val="000000"/>
          <w:sz w:val="28"/>
        </w:rPr>
        <w:t>
      </w:t>
      </w:r>
      <w:r>
        <w:rPr>
          <w:rFonts w:ascii="Times New Roman"/>
          <w:b w:val="false"/>
          <w:i w:val="false"/>
          <w:color w:val="000000"/>
          <w:sz w:val="28"/>
        </w:rPr>
        <w:t>20. Осы шешім әділет органдарында мемлекеттік тіркеуден өткен күннен бастап заңды күшіне енеді және 2010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мәслихат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Иманбеков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Мәнтеев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26-3 шешіміне № 1-қосымша</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Жамбыл аудандық мәслихатының 2010.11.15 </w:t>
      </w:r>
      <w:r>
        <w:rPr>
          <w:rFonts w:ascii="Times New Roman"/>
          <w:b w:val="false"/>
          <w:i w:val="false"/>
          <w:color w:val="ff0000"/>
          <w:sz w:val="28"/>
        </w:rPr>
        <w:t>№ 36-2</w:t>
      </w:r>
      <w:r>
        <w:rPr>
          <w:rFonts w:ascii="Times New Roman"/>
          <w:b w:val="false"/>
          <w:i w:val="false"/>
          <w:color w:val="ff0000"/>
          <w:sz w:val="28"/>
        </w:rPr>
        <w:t xml:space="preserve"> (2010 жылғы 01 қаңтарынан бастап қолданысқа енгізіледі) Шешімімен.</w:t>
      </w:r>
      <w:r>
        <w:br/>
      </w:r>
      <w:r>
        <w:rPr>
          <w:rFonts w:ascii="Times New Roman"/>
          <w:b w:val="false"/>
          <w:i w:val="false"/>
          <w:color w:val="000000"/>
          <w:sz w:val="28"/>
        </w:rPr>
        <w:t>
</w:t>
      </w:r>
    </w:p>
    <w:bookmarkStart w:name="z91" w:id="0"/>
    <w:p>
      <w:pPr>
        <w:spacing w:after="0"/>
        <w:ind w:left="0"/>
        <w:jc w:val="left"/>
      </w:pPr>
      <w:r>
        <w:rPr>
          <w:rFonts w:ascii="Times New Roman"/>
          <w:b/>
          <w:i w:val="false"/>
          <w:color w:val="000000"/>
        </w:rPr>
        <w:t xml:space="preserve"> 2010 жылга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1"/>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3 725 832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520 077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395 965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349 920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3 183 520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3 183 520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3 183 520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1"/>
        <w:gridCol w:w="456"/>
        <w:gridCol w:w="456"/>
        <w:gridCol w:w="9882"/>
        <w:gridCol w:w="1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3 759 571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2 532 093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2 161 746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2 132 798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266 132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дамыту және жайластыру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ветеринария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Функционалдык топ</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Санатыссс</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Функционалдык топ</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4.Қаржы активтерімен жасалынған операциялар бойынша сальдо</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Каржы активтерін сатып алу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Санатыссс</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Функционалдык топ</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-33 001</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6.Бюджет тапшылығын қаржыландыру (профицит пайдалану)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Санатыссс</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қаржы бөлімі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қозғаласы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26-3 шешіміне № 2-қосымша</w:t>
            </w:r>
          </w:p>
        </w:tc>
      </w:tr>
    </w:tbl>
    <w:bookmarkStart w:name="z313" w:id="2"/>
    <w:p>
      <w:pPr>
        <w:spacing w:after="0"/>
        <w:ind w:left="0"/>
        <w:jc w:val="left"/>
      </w:pPr>
      <w:r>
        <w:rPr>
          <w:rFonts w:ascii="Times New Roman"/>
          <w:b/>
          <w:i w:val="false"/>
          <w:color w:val="000000"/>
        </w:rPr>
        <w:t xml:space="preserve"> 2011 жылға арналған Жамбыл ауданының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937"/>
        <w:gridCol w:w="547"/>
        <w:gridCol w:w="7217"/>
        <w:gridCol w:w="3052"/>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3481469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246748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3215114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3215114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3215114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313"/>
        <w:gridCol w:w="2"/>
        <w:gridCol w:w="1313"/>
        <w:gridCol w:w="5732"/>
        <w:gridCol w:w="30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3490998</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266053</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57739</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54739</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168590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168590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2574236</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255515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255515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2191926</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2126815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40111</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еңгізу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255276</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28147</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мекендерді көркейтуді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215217</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90132</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90132</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40394</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26-3 шешіміне № 3-қосымша</w:t>
            </w:r>
          </w:p>
        </w:tc>
      </w:tr>
    </w:tbl>
    <w:bookmarkStart w:name="z497" w:id="3"/>
    <w:p>
      <w:pPr>
        <w:spacing w:after="0"/>
        <w:ind w:left="0"/>
        <w:jc w:val="left"/>
      </w:pPr>
      <w:r>
        <w:rPr>
          <w:rFonts w:ascii="Times New Roman"/>
          <w:b/>
          <w:i w:val="false"/>
          <w:color w:val="000000"/>
        </w:rPr>
        <w:t xml:space="preserve"> 2012 жылға арналған Жамбыл ауданының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937"/>
        <w:gridCol w:w="547"/>
        <w:gridCol w:w="7217"/>
        <w:gridCol w:w="3052"/>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3643260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252727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3370561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3370561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3370561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313"/>
        <w:gridCol w:w="1313"/>
        <w:gridCol w:w="5734"/>
        <w:gridCol w:w="3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3651860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273290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170690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170690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2609820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260320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260320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2308700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26-3 шешіміне № 4-қосымша</w:t>
            </w:r>
          </w:p>
        </w:tc>
      </w:tr>
    </w:tbl>
    <w:bookmarkStart w:name="z681" w:id="4"/>
    <w:p>
      <w:pPr>
        <w:spacing w:after="0"/>
        <w:ind w:left="0"/>
        <w:jc w:val="left"/>
      </w:pPr>
      <w:r>
        <w:rPr>
          <w:rFonts w:ascii="Times New Roman"/>
          <w:b/>
          <w:i w:val="false"/>
          <w:color w:val="000000"/>
        </w:rPr>
        <w:t xml:space="preserve"> 2010 жылға арналған ауданның жергілікті және республикалық бюджет есебінен орындалатын даму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2077"/>
        <w:gridCol w:w="2077"/>
        <w:gridCol w:w="66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үй құрылысы және (немесе) сатып алу</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Инфрақұрылымды дамыту</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 шаруашылық объектілерін дамыту</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Cумен жабдықтау және су жүйесін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26-3 шешіміне № 5-қосымша</w:t>
            </w:r>
          </w:p>
        </w:tc>
      </w:tr>
    </w:tbl>
    <w:bookmarkStart w:name="z709" w:id="5"/>
    <w:p>
      <w:pPr>
        <w:spacing w:after="0"/>
        <w:ind w:left="0"/>
        <w:jc w:val="left"/>
      </w:pPr>
      <w:r>
        <w:rPr>
          <w:rFonts w:ascii="Times New Roman"/>
          <w:b/>
          <w:i w:val="false"/>
          <w:color w:val="000000"/>
        </w:rPr>
        <w:t xml:space="preserve"> 2010 жылға арналған жергілікті бюджеттің атқару процессінде секвестрлеуге жатпайтын жергілікті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797"/>
        <w:gridCol w:w="2798"/>
        <w:gridCol w:w="5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бөлімі</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26-3 шешіміне № 6-қосымша</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6-Қосымша жаңа редакцияда - Жамбыл аудандық мәслихатының 2010.11.15 </w:t>
      </w:r>
      <w:r>
        <w:rPr>
          <w:rFonts w:ascii="Times New Roman"/>
          <w:b w:val="false"/>
          <w:i w:val="false"/>
          <w:color w:val="ff0000"/>
          <w:sz w:val="28"/>
        </w:rPr>
        <w:t>№ 36-2</w:t>
      </w:r>
      <w:r>
        <w:rPr>
          <w:rFonts w:ascii="Times New Roman"/>
          <w:b w:val="false"/>
          <w:i w:val="false"/>
          <w:color w:val="ff0000"/>
          <w:sz w:val="28"/>
        </w:rPr>
        <w:t xml:space="preserve"> (2010 жылғы 01 қаңтарынан бастап қолданысқа енгізіледі) Шешімдерімен.</w:t>
      </w:r>
      <w:r>
        <w:br/>
      </w:r>
      <w:r>
        <w:rPr>
          <w:rFonts w:ascii="Times New Roman"/>
          <w:b w:val="false"/>
          <w:i w:val="false"/>
          <w:color w:val="000000"/>
          <w:sz w:val="28"/>
        </w:rPr>
        <w:t>
</w:t>
      </w:r>
    </w:p>
    <w:bookmarkStart w:name="z723" w:id="6"/>
    <w:p>
      <w:pPr>
        <w:spacing w:after="0"/>
        <w:ind w:left="0"/>
        <w:jc w:val="left"/>
      </w:pPr>
      <w:r>
        <w:rPr>
          <w:rFonts w:ascii="Times New Roman"/>
          <w:b/>
          <w:i w:val="false"/>
          <w:color w:val="000000"/>
        </w:rPr>
        <w:t xml:space="preserve"> 2010 жылға арналған ауылдық (селолық) округердің бюджеттік бағдарламалары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749"/>
        <w:gridCol w:w="4089"/>
        <w:gridCol w:w="1755"/>
        <w:gridCol w:w="1537"/>
        <w:gridCol w:w="1647"/>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аппараттарының қызметін қамтамасыз ету"</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селолық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селолық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селолық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селолық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селолық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селолық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селолық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селолық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Құмшағал ауылдық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селолық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селолық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селолық округі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152260</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098"/>
        <w:gridCol w:w="1855"/>
        <w:gridCol w:w="3170"/>
        <w:gridCol w:w="1855"/>
        <w:gridCol w:w="1733"/>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ауылдық (селолық) округтерде автомобиль жолдарының жұмыс істеуін қамтамасыз ету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023"Мемлекеттік органдарды материалдық техникалық жарақтандыру"</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селолық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селолық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селолық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селолық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селолық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селолық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селолық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селолық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Құмшағал ауылдық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селолық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селолық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селолық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