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82b5" w14:textId="6978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ұсынатын жұмыс берушілерді іріктеу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2009 жылғы 29 желтоқсандағы N 536 Қаулысы. Жамбыл облысы Жамбыл ауданының Әділет басқармасында 2010 жылғы 29 қаңтарда 108 нөмірімен тіркелді. Күші жойылды - Жамбыл ауданы әкімдігінің 2012 жылғы 2 ақпандағы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 Күші жойылды - Жамбыл ауданы әкімдігінің 2012.02.02 № 19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18-1-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Әлеуметтiк жұмыс орындарын ұйымдастыруды ұсынатын жұмыс берушiлердi iрiктеу тәртiбi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Жамбыл ауданы әкімдігінің жұмыспен қамту және әлеуметтік бағдарламалар бөлімі» мемлекеттік мекемесі (Н. Несіпбеков) заңнамада белгіленген тәртіпте әлеуметтік жұмыс орындарын ұйымдастыру жөнінде тиісті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Ү.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М. Дүйсембаев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Әлеуметтiк жұмыс орындарын ұйымдастыруды ұсынатын жұмыс берушiлердi iрiктеу тәртiбi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ұйымдастыруды ұсынатын жұмыс берушілер төмендегі талаптарға сай болуы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берушілердің салық және бюджетке басқа төлемдер бойынша қарыздары жоқ және төлемдік қабілеттілігі;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үшін әдейі арналған уақытша жұмыс орындары немесе оларды құруға мүмкіндігі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орындарды ұйымдастыру үшін тұрақты жұмыс орындары мен бос орындарды пайдаланбау.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Жасалған шарттың негізінде жұмыс беруші нысаналы топтар үшін әлеуметтік жұмыс орындарды құрады.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