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f00" w14:textId="2d1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Седовка-1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36 Шешімі. Жамбыл облысы Жамбыл ауданының Әділет басқармасында 2009 жылғы 01 қазанда 91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Седовка-1 көшесінің аты Бәйдібек баба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