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c021" w14:textId="1d7c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Бектөбе ауылындағы Жаңа-3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Қаратөбе ауылдық округі әкімінің 2009 жылғы 20 қазандағы N 17 Шешімі. Жамбыл облысы Жамбыл ауданының Әділет басқармасында 2009 жылғы 05 қарашада 102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Бектөбе ауылының Жаңа-3 көшесінің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бөлігіне өзгерістер енгізілді - Жамбыл ауданы Қаратөбе ауылдық округі әкімінің 2010.04.12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2010 жылдың 1 қаңтарынан қолданысқа енгізіледі) Шешімімен.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округіне қарасты Бектөбе ауылындағы Жаңа-3 көшесінің аты қазақтың тұңғыш милиция генерал-майоры Сағынбек Юсуповтың атындағы көшесі болып өзгертілсін.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Жамбыл ауданы Қаратөбе ауылдық округі әкімінің 2010.04.12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2010 жылдың 1 қаңтарынан қолданысқа енгізіледі) Шешімімен.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10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Қаратөбе ауылдық округінің Әкімі:          Б. Мұратбаев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