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a561d" w14:textId="8aa56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Жалпақтөбе ауылындағы Новостройка-2 көшесінің атауын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Жамбыл ауданы Полатқосшы селолық округі әкімінің 2009 жылғы 01 қазандағы N 30 Шешімі. Жамбыл облысы Жамбыл ауданының Әділет басқармасында 2009 жылғы 05 қазанда 98 нөмірімен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800000"/>
          <w:sz w:val="28"/>
        </w:rPr>
        <w:t>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      Мәтінде авторлық орфография және пунктуация сақталған.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«Қазақстан Республикасының әкімшілік-аумақтық құрылысы туралы» Қазақстан Республикасының 1993 жылғы 8 желтоқсанындағы Заңының 14 бабындағы 4) </w:t>
      </w:r>
      <w:r>
        <w:rPr>
          <w:rFonts w:ascii="Times New Roman"/>
          <w:b w:val="false"/>
          <w:i w:val="false"/>
          <w:color w:val="000000"/>
          <w:sz w:val="28"/>
        </w:rPr>
        <w:t>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ШЕШЕМІН: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Полатқосшы селолық округіне қарасты Жалпақтөбе ауылындағы Новостройка - 2 көшесінің аты Искандер Мусаевтың атындағы көше болып өзгертілсін.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әділет органдарында мемлекеттік тіркелген күннен бастап күшіне енеді және алғаш ресми жарияланғаннан кейін күнтізбелік он күннен соң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Полатқосшы селолық округінің әкімі         Д. Исмазова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