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b02a" w14:textId="e3bb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Жалпақтөбе ауылындағы Новостройка-3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Полатқосшы селолық округі әкімінің 2009 жылғы 01 қазандағы N 31 Шешімі. Жамбыл облысы Жамбыл ауданының Әділет басқармасында 2009 жылғы 05 қазанда 99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желтоқсанындағы Заңының 14 бабындағы 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Полатқосшы селолық округіне қарасты Жалпақтөбе ауылындағы Новостройка-3 көшесінің аты Социалистік Еңбек Ері Міртай Бейсалиевтің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Полатқосшы селолық округінің әкімі       Д. Исмазова</w:t>
      </w:r>
      <w:r>
        <w:rPr>
          <w:rFonts w:ascii="Times New Roman"/>
          <w:b w:val="false"/>
          <w:i/>
          <w:color w:val="8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