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24bc" w14:textId="9b22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2009 жылғы 12 қаңтардағы "2009 жылға арналған қоғамдық жұмыстарды ұйымдастыру туралы" № 1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2009 жылғы 28 сәуірдегі N 154 Қаулысы. Жамбыл облысы Жуалы ауданының Әділет басқармасында 2009 жылғы 05 маусымда 73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20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“Халықты жұмыспен қамту туралы"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“Қоғамдық жұмыстарды ұйымдастыру мен қаржыландырудың Ережесіне" сәйкес жұмыссыздар үшін қоғамдық жұмыстарды ұйымдастыру мақсатында,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әкімиятының 2009 жылғы 12 қаңтардағы “2009 жылға арналған қоғамдық жұмыстарды ұйымдастыру туралы" № 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кесімдерді мемлекеттік тіркеу тізілімінде № 6-4-68 тіркелген, 2009 жылғы 20 ақпандағы “Жаңа өмір-Новая жизнь" газетінің № 22 (7721) нөмірінде жарияланған)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№ 1 қосымшасы келесі жолдарымен толықтырылсын:        20. «Жуалы ауданы әкімдігінің мәдениет және тілдерді дамыту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«Жуалы ауданы әкімдігінің білім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«Жамбыл облысы ішкі істер департаменті Жуалы аудандық Ішкі істер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«Казпочта акционерлік қоғамы Жамбыл облыстық филиалы Жулы аудандық почта байланыс торабы»;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«Жуалы ауданы әкімдігінің тұрғын үй-коммуналдық шаруашылық, жолаушылар көлігі және автомобиль жолдары бөлімінің “Жуалы-су"» мемлекеттік коммуналдық қазыналық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№ 2 қосымшасы келесі мазмұндағы 9, 10, 11 жолдарымен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3856"/>
        <w:gridCol w:w="2602"/>
        <w:gridCol w:w="1692"/>
        <w:gridCol w:w="1874"/>
        <w:gridCol w:w="1409"/>
        <w:gridCol w:w="742"/>
        <w:gridCol w:w="884"/>
      </w:tblGrid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Мектеп,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 ағым-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жөндеу,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ханаларда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түптеу, мұ-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қабасын жаңарту,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бақтарын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көріктендіру, көгеріштендіру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Күл-қо-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Гүл 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0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учаскелік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жұмыстары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Ауылдарға судың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жеткізілуін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жұмыстар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“Барлығы"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“370" деген сан “450"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тіркеуден өткен күннен бастап заңды күшіне енеді және бұқаралық ақпарат құралдарында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Айтақовқа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Пралиев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Налеков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сәуір 2009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