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054" w14:textId="06e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қосымша адамдарды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2009 жылғы 29 маусымдағы № 257 қаулысы. Жамбыл облысы Жуалы ауданының Әділет басқармасында 2009 жылғы 7 тамызда Нормативтік құқықтық кесімдерді мемлекеттік тіркеудің тізіліміне № 75 болып енгізілді. Күші жойылды - Жамбыл облысы Жуалы ауданы әкімдігінің 2019 жылғы 26 ақпандағы № 73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26.02.2019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адамдарға қосымша жұмыс істемейтін адамдар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Ж.Ә. Айтақовқа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