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30f2" w14:textId="7933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Жуалы аудандық мәслихаттың 2008 жылғы 26 желтоқсандағы N 12-4 шешіміне өзерістер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2009 жылғы 04 тамыздағы N 18-3 Шешімі. Жамбыл облысы Жуалы ауданының Әділет басқармасында 2009 жылғы 24 тамызда 76 нөмірімен тіркелді.Күші жойылды - Жамбыл облысы Жуалы аудандық мәслихатының 2010 жылғы 4 ақпандағы № 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Жуалы аудандық мәслихатының 2010.02.04 № 24-5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«2009-2011 жылдарға арналған республикалық бюджет туралы»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мәслихатының 2009 жылғы 23 шілдедегі № 15-4 «2009 жылға арналған облыстық бюджет туралы» Жамбыл облыстық мәслихаттың 2008 жылғы 18 желтоқсандағы № 10-4 шешіміне өзгерістер мен толықтыру енгізу туралы» (нормативтік құқықтық кесімдерді мемлекеттік тіркеу тізілімінде № 1728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 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бюджеті туралы» Жуалы аудандық мәслихаттың 2008 жылғы 26 желтоқсандағы № 12-4 ((нормативтік құқықтық кесімдерді мемлекеттік тіркеу Тізілімінде № 6-4-67 болып тіркелген, 2009 жылдың 20 қаңтарында № 6 аудандық «Жаңа-өмір»-«Новая жизнь» газетінде жарияланған), «2009 жылға арналған аудандық бюджет туралы» Жуалы аудандық мәслихаттың 2008 жылғы 26 желтоқсандағы № 12-4 шешіміне өзгерістер мен толықтырулар енгізу туралы» Жуалы аудандық мәслихаттың 2009 жылғы 24 ақпандағы № 14-3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6-4-70 болып тіркелген, 2009 жылдың 24 наурызында № 26-27 аудандық «Жаңа-өмір» - «Новая жизнь» газетінде жарияланған) өзгерістер мен толықтырулар енгізілген, «2009 жылға арналған аудандық бюджет туралы» Жуалы аудандық мәслихаттың 2008 жылғы 26 желтоқсандағы № 12-4 шешіміне өзгерістер мен толықтырулар енгізу туралы» Жуалы аудандық мәслихаттың 2009 жылғы 6 мамырдағы № 16-3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№ 6-4-71 болып тіркелген, 2009 жылдың 19 мамырдағы № 42-43 аудандық «Жаңа-өмір» - «Новая жизнь» газетінде жарияланған)) 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«2 823 330» сандар «2 835 222»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«2 481 966» сандар «2 481 858»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«8 551» сандар «20 551»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тармақшадағы «2845554» сандар «2857446»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тармақтағы «6000» сандар «4265»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 қосымшалар осы шешімнің 1 және 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Тәжіхан                                 Е. Аманбеков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18-3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Төртінші шақырылған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12-4 шешіміне 1-қосымша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686"/>
        <w:gridCol w:w="9708"/>
        <w:gridCol w:w="20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2 835 222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330 983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105 877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158 902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158 902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  салынатын iшкi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20 551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  (жұмыстарды, қызметтер көрсетуді) өткізуінен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5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</w:t>
            </w:r>
          </w:p>
        </w:tc>
      </w:tr>
      <w:tr>
        <w:trPr>
          <w:trHeight w:val="15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2 481 858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2 481 858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2 481 858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07"/>
        <w:gridCol w:w="707"/>
        <w:gridCol w:w="9707"/>
        <w:gridCol w:w="203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2857446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53559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95196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95196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2222182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174274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174274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1604235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1523619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интерактивтік оқыту жүйесін енгізу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105013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234797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214584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44164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82800</w:t>
            </w:r>
          </w:p>
        </w:tc>
      </w:tr>
      <w:tr>
        <w:trPr>
          <w:trHeight w:val="12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52602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73876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26005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қаладағы аудандар, кенттердiң, ауылдар (селолар),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-22224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жылы 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18-3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бюджетінен ауылдық округтерге бағдарламалары бойынша бөлінген қаражат көлемдерінің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3698"/>
        <w:gridCol w:w="1888"/>
        <w:gridCol w:w="2058"/>
        <w:gridCol w:w="1845"/>
        <w:gridCol w:w="1953"/>
      </w:tblGrid>
      <w:tr>
        <w:trPr>
          <w:trHeight w:val="255" w:hRule="atLeast"/>
        </w:trPr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ло),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28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 аудандық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көрсету"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</w:tr>
      <w:tr>
        <w:trPr>
          <w:trHeight w:val="69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Нұрлыкент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Шақпақата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Қызыл-арық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Жетітөбе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Көкбастау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Күреңбел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Тоғызтарау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Билікөл а/о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