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b7488" w14:textId="dfb7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Жуалы аудандық мәслихаттың 2008 жылғы 26 желтоқсандағы N 12-4 шешіміне өзерістер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2009 жылғы 15 қыркүйектегі N 19-3 Шешімі. Жамбыл облысы Жуалы ауданының Әділет басқармасында 2009 жылғы 25 қыркүйекте 77 нөмірімен тіркелді. Күші жойылды - Жамбыл облысы Жуалы аудандық мәслихатының 2010 жылғы 4 ақпандағы № 24-5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Жамбыл облысы Жуалы аудандық мәслихатының 2010.02.04 № 24-5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Республикасының 2001 жылғы 23 қаңтардағы Заңының 6-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Жуалы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«2009 жылға арналған аудандық бюджет туралы» Жуалы аудандық мәслихаттың 2008 жылғы 26 желтоқсандағы № 12-4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((нормативтік құқықтық актілерді мемлекеттік тіркеу Тізілімінде № 6-4-67 болып тіркелген, 2009 жылдың 20 қаңтарында № 6 аудандық «Жаңа-өмір»-«Новая жизнь» газетінде жарияланған), «2009 жылға арналған аудандық бюджет туралы» Жуалы аудандық мәслихаттың 2008 жылғы 26 желтоқсандағы № 12-4 шешіміне өзгерістер мен толықтырулар енгізу туралы» Жуалы аудандық мәслихаттың 2009 жылғы 24 ақпандағы </w:t>
      </w:r>
      <w:r>
        <w:rPr>
          <w:rFonts w:ascii="Times New Roman"/>
          <w:b w:val="false"/>
          <w:i w:val="false"/>
          <w:color w:val="000000"/>
          <w:sz w:val="28"/>
        </w:rPr>
        <w:t>№ 14-3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6-4-70 болып тіркелген, 2009 жылдың 24 наурызында № 26-27 аудандық «Жаңа-өмір»-«Новая жизнь» газетінде жарияланған), «2009 жылға арналған аудандық бюджет туралы» Жуалы аудандық мәслихаттың 2008 жылғы 26 желтоқсандағы № 12-4 шешіміне өзгерістер мен толықтырулар енгізу туралы» Жуалы аудандық мәслихаттың 2009 жылғы 6 мамырдағы </w:t>
      </w:r>
      <w:r>
        <w:rPr>
          <w:rFonts w:ascii="Times New Roman"/>
          <w:b w:val="false"/>
          <w:i w:val="false"/>
          <w:color w:val="000000"/>
          <w:sz w:val="28"/>
        </w:rPr>
        <w:t>№ 16-3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6-4-71 болып тіркелген, 2009 жылдың 19 мамырдағы № 42-43 аудандық «Жаңа-өмір»-«Новая жизнь» газетінде жарияланған), «2009 жылға арналған аудандық бюджет туралы» Жуалы аудандық мәслихаттың 2008 жылғы 26 желтоқсандағы № 12-4 шешіміне өзгерістер енгізу туралы» Жуалы аудандық мәслихаттың 2009 жылғы 4 тамыздағы </w:t>
      </w:r>
      <w:r>
        <w:rPr>
          <w:rFonts w:ascii="Times New Roman"/>
          <w:b w:val="false"/>
          <w:i w:val="false"/>
          <w:color w:val="000000"/>
          <w:sz w:val="28"/>
        </w:rPr>
        <w:t>№ 18-3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6-4-76 болып тіркелген, 2009 жылдың 1 қыркүйектегі № 73 аудандық «Жаңа-өмір»-«Новая жизнь» газетінде жарияланған) шешімдерімен өзгерістер мен толықтырулар енгізілген)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«2 835 222» деген сандар «2 872 904»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«2 481 858» деген сандар «2 519 540»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«2 857 446» деген сандар «2 895 128»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5-2 және 5-3 тармақтарымен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«5-2. Өңірлерде жұмыспен қамту және кадрларды қайта даярлау стратегиясын іске асыруға республикалық бюджеттен ағымды нысаналы трансферттердің қаражаты: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 объектілерін күрделі және ағымды жөндеуге - 11129 мың теңге сомасына арттырылсын;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кенттердегі, ауылдардағы ауылдық округтердегі әлеуметтік жобаларды қаржыландыруға - 22825 мың теңге сомасына арттырылсын.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5-3. Облыстық бюджеттен бөлінетін нысаналы ағымды трансферттердің қаражаты есебінен кенттердегі, ауылдардағы ауылдық округтердегі әлеуметтік жобаларды қаржыландыруға - 3728 мың теңге сомасына арттырылсын.»;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1-қосымшасы осы шешімнің 1-қосымшасына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2009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мәслихаттың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Ж. Тәжіхан                                 Е. Аманбеков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15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19-3 шешіміне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Төртінші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12-4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86"/>
        <w:gridCol w:w="854"/>
        <w:gridCol w:w="9622"/>
        <w:gridCol w:w="20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2 872 904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330 983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105 877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105 877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158 902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158 902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56 935</w:t>
            </w:r>
          </w:p>
        </w:tc>
      </w:tr>
      <w:tr>
        <w:trPr>
          <w:trHeight w:val="1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37 486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5 734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11 398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2 317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2 799</w:t>
            </w:r>
          </w:p>
        </w:tc>
      </w:tr>
      <w:tr>
        <w:trPr>
          <w:trHeight w:val="10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2 709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2 709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20 551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9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9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15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6 739</w:t>
            </w:r>
          </w:p>
        </w:tc>
      </w:tr>
      <w:tr>
        <w:trPr>
          <w:trHeight w:val="18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6 739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12 812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12 812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2 519 540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2 519 540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2 519 540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850"/>
        <w:gridCol w:w="772"/>
        <w:gridCol w:w="8880"/>
        <w:gridCol w:w="1868"/>
      </w:tblGrid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2895128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180652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</w:t>
            </w:r>
          </w:p>
        </w:tc>
      </w:tr>
      <w:tr>
        <w:trPr>
          <w:trHeight w:val="6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53559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53559</w:t>
            </w:r>
          </w:p>
        </w:tc>
      </w:tr>
      <w:tr>
        <w:trPr>
          <w:trHeight w:val="7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95196</w:t>
            </w:r>
          </w:p>
        </w:tc>
      </w:tr>
      <w:tr>
        <w:trPr>
          <w:trHeight w:val="9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95196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10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2222182</w:t>
            </w:r>
          </w:p>
        </w:tc>
      </w:tr>
      <w:tr>
        <w:trPr>
          <w:trHeight w:val="6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174274</w:t>
            </w:r>
          </w:p>
        </w:tc>
      </w:tr>
      <w:tr>
        <w:trPr>
          <w:trHeight w:val="4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174274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1604235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1523619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36114</w:t>
            </w:r>
          </w:p>
        </w:tc>
      </w:tr>
      <w:tr>
        <w:trPr>
          <w:trHeight w:val="10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берудің мемлекеттік жүйесіне интерактивтік оқыту жүйесін енгізу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44502</w:t>
            </w:r>
          </w:p>
        </w:tc>
      </w:tr>
      <w:tr>
        <w:trPr>
          <w:trHeight w:val="6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105013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18116</w:t>
            </w:r>
          </w:p>
        </w:tc>
      </w:tr>
      <w:tr>
        <w:trPr>
          <w:trHeight w:val="6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</w:t>
            </w:r>
          </w:p>
        </w:tc>
      </w:tr>
      <w:tr>
        <w:trPr>
          <w:trHeight w:val="9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9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59892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338660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338660</w:t>
            </w:r>
          </w:p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234797</w:t>
            </w:r>
          </w:p>
        </w:tc>
      </w:tr>
      <w:tr>
        <w:trPr>
          <w:trHeight w:val="6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</w:t>
            </w:r>
          </w:p>
        </w:tc>
      </w:tr>
      <w:tr>
        <w:trPr>
          <w:trHeight w:val="5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214584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44164</w:t>
            </w:r>
          </w:p>
        </w:tc>
      </w:tr>
      <w:tr>
        <w:trPr>
          <w:trHeight w:val="9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37230</w:t>
            </w:r>
          </w:p>
        </w:tc>
      </w:tr>
      <w:tr>
        <w:trPr>
          <w:trHeight w:val="7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23365</w:t>
            </w:r>
          </w:p>
        </w:tc>
      </w:tr>
      <w:tr>
        <w:trPr>
          <w:trHeight w:val="7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82800</w:t>
            </w:r>
          </w:p>
        </w:tc>
      </w:tr>
      <w:tr>
        <w:trPr>
          <w:trHeight w:val="9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</w:p>
        </w:tc>
      </w:tr>
      <w:tr>
        <w:trPr>
          <w:trHeight w:val="6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15038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</w:t>
            </w:r>
          </w:p>
        </w:tc>
      </w:tr>
      <w:tr>
        <w:trPr>
          <w:trHeight w:val="7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52602</w:t>
            </w:r>
          </w:p>
        </w:tc>
      </w:tr>
      <w:tr>
        <w:trPr>
          <w:trHeight w:val="6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4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9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13793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13793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9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7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24381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</w:p>
        </w:tc>
      </w:tr>
      <w:tr>
        <w:trPr>
          <w:trHeight w:val="4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85005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26005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26005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6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24532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24442</w:t>
            </w:r>
          </w:p>
        </w:tc>
      </w:tr>
      <w:tr>
        <w:trPr>
          <w:trHeight w:val="5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</w:t>
            </w:r>
          </w:p>
        </w:tc>
      </w:tr>
      <w:tr>
        <w:trPr>
          <w:trHeight w:val="6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</w:t>
            </w:r>
          </w:p>
        </w:tc>
      </w:tr>
      <w:tr>
        <w:trPr>
          <w:trHeight w:val="6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</w:p>
        </w:tc>
      </w:tr>
      <w:tr>
        <w:trPr>
          <w:trHeight w:val="6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</w:p>
        </w:tc>
      </w:tr>
      <w:tr>
        <w:trPr>
          <w:trHeight w:val="6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</w:tr>
      <w:tr>
        <w:trPr>
          <w:trHeight w:val="4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11129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11129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58336</w:t>
            </w:r>
          </w:p>
        </w:tc>
      </w:tr>
      <w:tr>
        <w:trPr>
          <w:trHeight w:val="9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</w:t>
            </w:r>
          </w:p>
        </w:tc>
      </w:tr>
      <w:tr>
        <w:trPr>
          <w:trHeight w:val="10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қалалар, қаладағы аудандар, кенттердiң, ауылдар (селолар), ауылдық (селолық) округтердiң шекарасын белгiлеу кезiнде жүргiзiлетiн жерге орналастыру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6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40477</w:t>
            </w:r>
          </w:p>
        </w:tc>
      </w:tr>
      <w:tr>
        <w:trPr>
          <w:trHeight w:val="12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40477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Өнеркәсiп, сәулет, қала құрылысы және құрылыс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</w:t>
            </w:r>
          </w:p>
        </w:tc>
      </w:tr>
      <w:tr>
        <w:trPr>
          <w:trHeight w:val="10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оларға сараптама жасау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38855</w:t>
            </w:r>
          </w:p>
        </w:tc>
      </w:tr>
      <w:tr>
        <w:trPr>
          <w:trHeight w:val="7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38855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38855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13641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</w:t>
            </w:r>
          </w:p>
        </w:tc>
      </w:tr>
      <w:tr>
        <w:trPr>
          <w:trHeight w:val="2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10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</w:tr>
      <w:tr>
        <w:trPr>
          <w:trHeight w:val="8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ЖАСАЛЫНАТЫН ОПЕРАЦИЯЛАР БОЙЫНША САЛЬДО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-22224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2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(ПРОФИЦИТТІ ПАЙДАЛАНУ)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қалдықтары.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