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51f3" w14:textId="86f5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Жуалы аудандық мәслихаттың 2008 жылғы 26 желтоқсандағы N 12-4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2009 жылғы 09 қазандағы N 20-5 Шешімі. Жамбыл облысы Жуалы ауданының Әділет басқармасында 2009 жылғы 29 қазанда Нормативтік құқықтық кесімдерді мемлекеттік тіркеудің тізіліміне № 78 болып енгізілді. Күші жойылды - Жамбыл облысы Жуалы аудандық мәслихатының 2010 жылғы 4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Жуалы аудандық мәслихатының 2010.02.04 № 24-5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Жуалы аудандық мәслихаттың 2008 жылғы 26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актілерді мемлекеттік тіркеу Тізілімінде № 6-4-67 болып тіркелген, 2009 жылдың 20 қаңтарында № 6 аудандық "Жаңа-өмір" - "Новая-жизнь" газетінде жарияланған), "2009 жылға арналған аудандық бюджет туралы" Жуалы аудандық мәслихаттың 2008 жылғы 26 желтоқсандағы № 12-4 шешіміне өзгерістер мен толықтырулар енгізу туралы" Жуалы аудандық мәслихаттың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6-4-70 болып тіркелген, 2009 жылдың 24 наурызында № 26-27 аудандық "Жаңа-өмір" - "Новая жизнь" газетінде жарияланған), "2009 жылға арналған аудандық бюджет туралы" Жуалы аудандық мәслихаттың 2008 жылғы 26 желтоқсандағы № 12-4 шешіміне өзгерістер мен толықтырулар енгізу туралы" Жуалы аудандық мәслихаттың 2009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6-4-71 болып тіркелген, 2009 жылдың 19 мамырдағы № 42-43 аудандық "Жаңа-өмір" - "Новая жизнь" газетінде жарияланған), "2009 жылға арналған аудандық бюджет туралы" Жуалы аудандық мәслихаттың 2008 жылғы 26 желтоқсандағы № 12-4 шешіміне өзгерістер енгізу туралы" Жуалы аудандық мәслихаттың 2009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6-4-76 болып тіркелген, 2009 жылдың 1 қыркүйектегі № 73 аудандық "Жаңа-өмір" - "Новая жизнь" газетінде жарияланған), "2009 жылға арналған аудандық бюджет туралы" Жуалы аудандық мәслихаттың 2008 жылғы 26 желтоқсандағы № 12-4 шешіміне өзгерістер мен толықтырулар енгізу туралы" Жуалы аудандық мәслихаттың 2009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6-4-77 болып тіркелген, 2009 жылдың 5 қазандағы № 83 аудандық "Жаңа-өмір" - "Новая жизнь" газетінде жарияланған) шешімдерімен өзгерістер мен толықтырулар енгізілген)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Жұмашев                                 Е. Аманбеков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54"/>
        <w:gridCol w:w="9622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2 872 904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56 935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6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16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2 519 540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2 519 540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0"/>
        <w:gridCol w:w="772"/>
        <w:gridCol w:w="8880"/>
        <w:gridCol w:w="186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2895128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95231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95231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2222292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173684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173684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1603735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1523619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106213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227301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57872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кенттердiң, ауылдар (селолар),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12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ЖАСАЛЫНАТЫН ОПЕРАЦИЯЛАР БОЙЫНША 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 бір ауылдық округтер бойынша бюджеттік бағдармалар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3698"/>
        <w:gridCol w:w="1888"/>
        <w:gridCol w:w="2058"/>
        <w:gridCol w:w="1845"/>
        <w:gridCol w:w="1953"/>
      </w:tblGrid>
      <w:tr>
        <w:trPr>
          <w:trHeight w:val="255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ло),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8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6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Нұрлыкент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Шақпақата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Қызыларық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Жетітөбе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Күреңбел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Тоғызтарау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ауыл округі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