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e8f0" w14:textId="98ce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2009 жылғы 27 қаңтардағы N 13-5 Шешімі. Жамбыл облысы Қордай ауданының Әділет басқармасында 2009 жылғы 27 ақпанда 74 нөмірімен тіркелді. Күші жойылды - Жамбыл облысы Қордай аудандық мәслихатының 2011 жылғы 4 қарашадағы № 42-3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Ескерту.Күші жойылды - Жамбыл облысы Қордай аудандық мәслихатының 2011 жылғы 4 қарашадағы № 42-3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2008 жылғы 10 желтоқсандағы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Қызметін Қордай ауданының аумағында жүзеге асыратын барлық салық төлеушілер үшін айына салық салу бірлігіне бірыңғай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Э. Заманов                           Т. Сүгірбай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13-5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Қордай аудандық мәслихатының 2010.06.18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 жылдың 1 қаңтарынан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Қордай ауданының аумағында жүзеге асыратын барлық салық төлеушілер үшін айына салық салу бірлігіне 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861"/>
        <w:gridCol w:w="6246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