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7e26" w14:textId="c227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Қордай аудандық мәслихатының 2008 жылғы 26 желтоқсандағы N 12-4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2009 жылғы 04 тамыздағы N 19-2 Шешімі. Жамбыл облысы Қордай ауданының Әділет басқармасында 2009 жылғы 18 тамызда 81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“Қазақстан Республикасындағы жергілікті мемлекеттік басқару және өзін-өзі басқару туралы” Қазақстан Республикасының 2001 жылғы 23 қаңтардағы Заңының 6 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«2009 жылға арналған облыстық бюджет туралы» Жамбыл облыстық мәслихатының 2008 жылғы 18 желтоқсандағы № 10-4 шешіміне өзгерістер мен толықтыру енгізу туралы» Жамбыл облыстық мәслихатының 2009 жылғы 23 шілдедегі № 15-4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1728 болып тіркелген)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жылға арналған аудандық бюджет туралы» Қордай аудандық   мәслихатының 2008 жылғы 26 желтоқсандағы № 12-4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((нормативтік құқықтық кесімдердің мемлекеттік тіркеу Тізіліміне № 6-5-71 болып тіркелген, 2009 жылғы 17 қаңтарда № 7-8 аудандық “Қордай шамшырағы” - “Кордайский маяк” газетінде жарияланған), «Қордай аудандық мәслихатының 2008 жылғы 26 желтоқсандағы № 12-4 «2009 жылға арналған аудандық бюджет туралы» шешіміне өзгерістер енгізу туралы» Қордай аудандық мәслихатының 2009 жылғы 19 ақпандағы № 14-2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Тізіліміне № 6-5-75 болып тіркелген, 2009 жылғы 18 наурызда № 33 аудандық “Қордай шамшырағы” - “Кордайский маяк” газетінде жарияланған), «2009 жылға арналған аудандық бюджет туралы» Қордай аудандық мәслихатының 2008 жылғы 26 желтоқсандағы № 12-4 шешіміне өзгерістер енгізу туралы» Қордай аудандық мәслихатының 2009 жылғы 27 сәуірдегі № 16-2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кесімдердің мемлекеттік тіркеу Тізіліміне № 6-5-76 болып тіркелген, 2009 жылғы 13 мамырында № 57 аудандық “Қордай шамшырағы” - “Кордайский маяк” газетінде жарияланған))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«3831342» сандары «3860293»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«36710» сандары «63689»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«3343901» сандары «3345873»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«3875163» сандары «3904114»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5 қосымшалары осы шешімнің 1,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Мақұлбаев                               Т. Сүгірбай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Қордай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4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19-2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Қордай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12-4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875"/>
        <w:gridCol w:w="707"/>
        <w:gridCol w:w="9770"/>
        <w:gridCol w:w="178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25" w:hRule="atLeast"/>
        </w:trPr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3860293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446371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79582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79582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99809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99809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244798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176642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51617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</w:t>
            </w:r>
          </w:p>
        </w:tc>
      </w:tr>
      <w:tr>
        <w:trPr>
          <w:trHeight w:val="6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2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63689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9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33867</w:t>
            </w:r>
          </w:p>
        </w:tc>
      </w:tr>
      <w:tr>
        <w:trPr>
          <w:trHeight w:val="11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33867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ТҮСКЕН ТҮСІМДЕР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5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3345873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3345873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3345873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728"/>
        <w:gridCol w:w="728"/>
        <w:gridCol w:w="10104"/>
        <w:gridCol w:w="17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3904114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231582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149968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149968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2628718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2355133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2296870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322132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292891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240412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318495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259829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259829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  басқа да тілді дамыту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109010</w:t>
            </w:r>
          </w:p>
        </w:tc>
      </w:tr>
      <w:tr>
        <w:trPr>
          <w:trHeight w:val="7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-4554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  БОЙЫНША САЛЬДО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-39267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Қордай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4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19-2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Қордай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12-4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әр бір ауылдық округтер бойынша бюджеттік бағдарламалар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2597"/>
        <w:gridCol w:w="3451"/>
        <w:gridCol w:w="2256"/>
        <w:gridCol w:w="2448"/>
        <w:gridCol w:w="2236"/>
      </w:tblGrid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ету"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көрсету"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дастыру"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дыру"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Ауқатты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Бетқайнар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Қақпатас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Қасық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Кенен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Масаншы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Ноғайбай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Сортөбе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Сұлутөр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Үлкен-Сұлу-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2585"/>
        <w:gridCol w:w="3420"/>
        <w:gridCol w:w="2606"/>
        <w:gridCol w:w="2328"/>
        <w:gridCol w:w="2029"/>
      </w:tblGrid>
      <w:tr>
        <w:trPr>
          <w:trHeight w:val="315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ету"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жерлеу"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ру"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"Елді мекендер-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сумен жабдық-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тауды 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тыру"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Ауқатты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Бетқайнар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Қақпатас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Қасық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Кенен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Масаншы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Ноғайбай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Сортөбе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Сұлутөр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Үлкен-Сұлу-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