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4925" w14:textId="7a04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Қордай аудандық мәслихатының 2008 жылғы 26 желтоқсандағы N 12-4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2009 жылғы 04 қарашадағы N 20-2 Шешімі. Жамбыл облысы Қордай ауданының Әділет басқармасында 2009 жылғы 19 қарашада 82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Қордай аудандық мәслихатының 2008 жылғы 26 желтоқсандағы № 12-4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Тізіліміне № 6-5-71 болып тіркелген, 2009 жылғы 17 қаңтарда аудандық “Қордай шамшырағы” - “Кордайский маяк”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«446371» сандары «435349»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«63689» сандары «74111»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«4360» сандары «4960»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5 - қосымшалары осы шешімнің 1, 2 -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өкілеттігін уақытша атқарушы               Е. Мақұлбаев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шешіміне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2"/>
        <w:gridCol w:w="610"/>
        <w:gridCol w:w="9680"/>
        <w:gridCol w:w="156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3345873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3345873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8"/>
        <w:gridCol w:w="728"/>
        <w:gridCol w:w="9959"/>
        <w:gridCol w:w="1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3904114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2627004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2356414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2297530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292891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БЮДЖЕТІК КРЕДИТ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20-2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шешіміне 5-қосымша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әр бір ауылдық округтер бойынша бюджеттік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2597"/>
        <w:gridCol w:w="3451"/>
        <w:gridCol w:w="2256"/>
        <w:gridCol w:w="2448"/>
        <w:gridCol w:w="2236"/>
      </w:tblGrid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"Елдімекендердекөшелерді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585"/>
        <w:gridCol w:w="3420"/>
        <w:gridCol w:w="2606"/>
        <w:gridCol w:w="2328"/>
        <w:gridCol w:w="2029"/>
      </w:tblGrid>
      <w:tr>
        <w:trPr>
          <w:trHeight w:val="315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сумен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