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bfcc" w14:textId="4c4b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Қордай аудандық мәслихатының 2008 жылғы 26 желтоқсандағы N 12-4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2009 жылғы 30 қарашадағы N 21-2 Шешімі. Жамбыл облысы Қордай ауданының Әділет басқармасында 2009 жылғы 1 желтоқсанда 83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Қордай аудандық мәслихатының 2008 жылғы 26 желтоқсандағы № 12-4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6-5-71 болып тіркелген, 2009 жылғы 17 қаңтарда аудандық “Қордай шамшырағы” - “Кордайский маяк”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«3860293» сандары «3878147»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«3345873» сандары «3363727»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тармақшадағы «3904114» сандары «3921968»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Әлімбет                                 Т. Сүгірбай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29"/>
        <w:gridCol w:w="670"/>
        <w:gridCol w:w="8965"/>
        <w:gridCol w:w="19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3878147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20"/>
        <w:gridCol w:w="721"/>
        <w:gridCol w:w="9856"/>
        <w:gridCol w:w="1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3921968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2645341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2355551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2296667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292891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