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8e24" w14:textId="8da8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2009 жылғы 19 наурыздағы N 20-5 Шешімі. Жамбыл облысы Меркі ауданының Әділет басқармасында 2009 жылғы 22 сәуірде 64 нөмірімен тіркелді. Шешімінің қабылдау мерзімінің өтуіне байланысты қолдану тоқтатылды - Меркі аудандық Әділет басқармасының 2010 жылғы 27 мамырдағы № 4-1151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Шешімінің қабылдау мерзімінің өтуіне байланысты қолдану тоқтатылды - Меркі аудандық Әділет басқармасының 2010.05.27 № 4-1151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 (Салық кодексі) қолданысқа енгізу туралы Қазақстан Республикасының 2008 жылғы 10 желтоқсандағыЗаңының 36 бабының 6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Меркі ауданы бойынша қызметі дүркін-дүркін сипаттағы жеке тұлғалар үшін біржолғы талондардың құны 1-қосымшаға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Меркі ауданының базарлар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жеке тұлғалар, дара кәсіпкерлер мен заңды тұлғалар үшін біржолғы талондардың құны 2-қосымшаға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"Аудан базарларында тауар сату бойынша және мезеттік сипаттағы біржолғы талондардың құнын белгілеу туралы" Меркі аудандық мәслихатының 2005 жылғы 27 желтоқсандағы № 22-11 шешімінің (Нормативтік құқықтық кесімдерді мемлекеттік тіркеу тізілімінде № 6-6-22 болып тіркелген, 2006 жылдың 1 наурызында № 26 "Меркі тынысы" газетінде жарияланған),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 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Отарбаев                                Т. Олжабай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20-5 шешіміне № 1-қосымша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Меркі ауданы бойынша қызметі дүркін-дүркін сипаттағы жеке тұлғалар үшін біржолғы талондардың құны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9887"/>
        <w:gridCol w:w="2463"/>
      </w:tblGrid>
      <w:tr>
        <w:trPr>
          <w:trHeight w:val="6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Дүркін-дүркін сипаттағы кәсіпкерлік қызметінің түрлері (стационарлық үй-жайда жүзеге асырылатын қызметтерді қоспағанда)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талонның бір күнгі құны (теңге)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жұрналдарды сату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45-00</w:t>
            </w:r>
          </w:p>
        </w:tc>
      </w:tr>
      <w:tr>
        <w:trPr>
          <w:trHeight w:val="6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сондай-ақ, отырғызылатын материал (екпелер, көшет) сату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90-00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сату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115-00</w:t>
            </w:r>
          </w:p>
        </w:tc>
      </w:tr>
      <w:tr>
        <w:trPr>
          <w:trHeight w:val="6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гүлдерді сату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35-00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бақшашылық және саяжай учаскелерінің өнімдерін сату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сату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150-00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жидегін сату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35-00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 сату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30-00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 сату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 сату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қызметін көрсету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аудандық мәслихаттының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20-5 шешіміне № 2-қосымша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Меркі ауданының базарлар аумағындағы дүнгіршектердегі,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жеке тұлғалар, дара кәсіпкерлер  мен заңды тұлғалар үшін біржолғы талондардың құны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941"/>
        <w:gridCol w:w="2843"/>
        <w:gridCol w:w="2625"/>
      </w:tblGrid>
      <w:tr>
        <w:trPr>
          <w:trHeight w:val="45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6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 өткізу, жұмыстар орындау, қызметтер көрсету жөніндегі қызметтердің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талонның бір күнгі құны (тенге)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базар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базарлар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тұтынатын тауарлар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сөреден шаршы метр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қолдан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контейнерден шаршы метр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15-00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Автокөліктерге қосалқы бөлшектер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сөреден шаршы метр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35-00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қолдан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контейнерден шаршы метр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15-00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сұраныс тауарлары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сөреден шаршы метр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қолдан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сөреден шаршы метр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35-00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қолдан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контейнерден шаршы метр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15-00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сөреден шаршы метр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35-00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қолдан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65-00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өнімдері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өнімдері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40-00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өнімдері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қолдан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65-00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контейнерден шаршы метр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15-00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жеміс-жидек бау-бақша өнімдері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сөреден шаршы метр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6980"/>
        <w:gridCol w:w="2704"/>
        <w:gridCol w:w="2565"/>
      </w:tblGrid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қолдан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55-00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жеңіл автокөліктен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90-00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5 тонна жүк көлігінен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190-00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5 тонна асқан жүк көлігінен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250-00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 малдар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ірі қара малдар жылқылар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90-00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қойлар, ешкілер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45-00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құстар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10-00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шошқалар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45-00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өнімдері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қолдан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65-00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көліктен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140-00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тауарлар мен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аяқ киім жөндеу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50-00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шаштараз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65-00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жүн мен тері қабылдау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40-00</w:t>
            </w:r>
          </w:p>
        </w:tc>
      </w:tr>
      <w:tr>
        <w:trPr>
          <w:trHeight w:val="4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киім реставрациалау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20-00</w:t>
            </w:r>
          </w:p>
        </w:tc>
      </w:tr>
      <w:tr>
        <w:trPr>
          <w:trHeight w:val="4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құм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200-00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тас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200-00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топырақ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200-00</w:t>
            </w:r>
          </w:p>
        </w:tc>
      </w:tr>
      <w:tr>
        <w:trPr>
          <w:trHeight w:val="4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тас, алтын, күміс және басқалар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контейнерден шаршы метр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15-00</w:t>
            </w:r>
          </w:p>
        </w:tc>
      </w:tr>
      <w:tr>
        <w:trPr>
          <w:trHeight w:val="4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қолдан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90-00</w:t>
            </w:r>
          </w:p>
        </w:tc>
      </w:tr>
      <w:tr>
        <w:trPr>
          <w:trHeight w:val="4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азық–түлік өнімдері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шашлық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65-00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самса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қолдан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80-00</w:t>
            </w:r>
          </w:p>
        </w:tc>
      </w:tr>
      <w:tr>
        <w:trPr>
          <w:trHeight w:val="3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көліктен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100-00</w:t>
            </w:r>
          </w:p>
        </w:tc>
      </w:tr>
      <w:tr>
        <w:trPr>
          <w:trHeight w:val="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тауарлар және құрылыс материалдар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контейнерден шаршы метр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20-00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қолдан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