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3bbe" w14:textId="b673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2009 жылғы 19 наурыздағы N 20-13 Шешімі. Жамбыл облысы Меркі ауданының Әділет басқармасында 2009 жылғы 24 сәуірде 65 нөмірімен тіркелді. Шешімінің қабылдау мерзімінің өтуіне байланысты қолдану тоқтатылды - Меркі аудандық Әділет басқармасының 2010 жылғы 27 мамырдағы № 4-1151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Шешімінің қабылдау мерзімінің өтуіне байланысты қолдану тоқтатылды - Меркі аудандық Әділет басқармасының 2010.05.27 № 4-1151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422 бабының 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 мәслихат 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Меркі ауданының аумағында жүзеге асыратын барлық салық төлеушілер үшін айына салық салу бірлігіне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Меркі аудандық мәслихатының 2008 жылғы 26 наурызындағы № 7-14 "2008 жылға тіркелген жиынтық салық ставкаларын белгілеу туралы" шешімнің (нормативтік құқықтық кесімдерді мемлекеттік тіркеу тізілімінде № 6-6-53 болып тіркелген, 2008 жылғы 7 мамырдағы № 56 "Меркі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    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Отарбаев                            Т. Олжабай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"19"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20-13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Қызметін Меркі ауданының аумағында жүзеге асыратын барлық салық төлеушілер үшін айына салық салу бірлігіне бірыңғай тіркелген салық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254"/>
        <w:gridCol w:w="5811"/>
      </w:tblGrid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ставкаларының мөлшері (айлық есептік көрсеткіш)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