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cb04" w14:textId="f3fc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Меркі аудандық мәслихатының 2008 жылғы 26 желтоқсандағы № 17-5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2009 жылғы 08 желтоқсандағы N 28-3 Шешімі. Жамбыл облысы Меркі ауданының Әділет басқармасында 2009 жылғы 15 желтоқсанда Нормативтік құқықтық кесімдерді мемлекеттік тіркеудің тізіліміне № 71 болып енгізілді. Шешімінің қабылдау мерзімінің өтуіне байланысты қолдану тоқтатылды - Меркі аудандық Әділет басқармасының 2010 жылғы 27 мамырдағы № 4-1151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Ескерту: Шешімінің қабылдау мерзімінің өтуіне байланысты қолдану тоқтатылды - Меркі аудандық Әділет басқармасының 2010.05.27 № 4-1151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кодексі» Қазақстан Республикасының 2008 жылғы 4 желтоқсандағы Кодексінің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«2009 жылға арналған облыстық бюджет туралы» Жамбыл облыстық мәслихатының 2008 жылғы 18 желтоқсандағы № 10-4 шешіміне өзгерістер енгізу туралы» Жамбыл облыстық мәслихатының 2009 жылдың 25 қарашадағы № 17-3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1732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Меркі аудандық мәслихатының 2008 жылғы 26 желтоқсандағы № 17-5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6-6-62 болып тіркелген, 2009 жылғы 21-23 қаңтардағы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«2727485» сандары «2725200»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«2329521» сандары «2327236»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«2757198» сандары «2754913»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№ 1-қосымшасы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Ғ. Әшкеев                                  Т. Олжабай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28-3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17-5 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Меркі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51"/>
        <w:gridCol w:w="642"/>
        <w:gridCol w:w="9131"/>
        <w:gridCol w:w="197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378378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119856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84924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 көрсетуге салынатын ішкі салықтар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78325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 жасағаны 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өткізуден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6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16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2327236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50"/>
        <w:gridCol w:w="971"/>
        <w:gridCol w:w="879"/>
        <w:gridCol w:w="7636"/>
        <w:gridCol w:w="1969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2754913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171453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144631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46792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</w:t>
            </w:r>
          </w:p>
        </w:tc>
      </w:tr>
      <w:tr>
        <w:trPr>
          <w:trHeight w:val="10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2218155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81799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1907306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7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1900316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1825924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68035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194746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83254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162631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147433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142175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</w:t>
            </w:r>
          </w:p>
        </w:tc>
      </w:tr>
      <w:tr>
        <w:trPr>
          <w:trHeight w:val="15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 әлеуметтік көмек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арналған мемлекеттік жәрдемақы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80600</w:t>
            </w:r>
          </w:p>
        </w:tc>
      </w:tr>
      <w:tr>
        <w:trPr>
          <w:trHeight w:val="12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22235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23681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10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</w:p>
        </w:tc>
      </w:tr>
      <w:tr>
        <w:trPr>
          <w:trHeight w:val="7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98086</w:t>
            </w:r>
          </w:p>
        </w:tc>
      </w:tr>
      <w:tr>
        <w:trPr>
          <w:trHeight w:val="45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33210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46080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32980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7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 кеңістікті ұйымдастыру жөніндегі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9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30462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4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10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2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8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11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</w:p>
        </w:tc>
      </w:tr>
      <w:tr>
        <w:trPr>
          <w:trHeight w:val="6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оларға сараптама жасау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52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6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10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9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жұмысын қамтамасыз ету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болатын операциялар бойынша сальдо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тапшылығы(профициті)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-29713</w:t>
            </w:r>
          </w:p>
        </w:tc>
      </w:tr>
      <w:tr>
        <w:trPr>
          <w:trHeight w:val="5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қолданылатын қалдықтары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