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8022" w14:textId="e6b8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29 желтоқсандағы № 15-3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2009 жылғы 23 ақпандағы N 17-2 Шешімі. Жамбыл облысы Мойынқұм ауданының Әділет басқармасында 2009 жылғы 10 наурызда N 44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-бабтарына, "Қазақстан Республикасындағы жергілікті мемлекеттік басқару туралы"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"2009 жылға арналған облыстық бюджет туралы" "Жамбыл облыстық мәслихатының 2008 жылғы 18 желтоқсандағы № 10-4 шешіміне өзгерістер енгізу туралы" Жамбыл облыстық мәслихатының 2009 жылғы 11 ақпандағы № 11-4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1721 болып тіркелген) сәйкес, Мойынқұм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Мойынқұм аудандық мәслихатының 2008 жылғы 29 желтоқсандағы № 15-3 шешіміне (нормативтік құқықтық актілерді мемлекеттік тіркеу тізіліміне № 6-7-43 болып тіркелген, 2009 жылдың 19 қаңтарында аудандық № 7-8 "Мойынқұм таңы" газетінде жарияланған;)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"2096291" деген сан "1938734"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"1492446" деген сан "1334889"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"2101291" деген сан "1998485"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"-54751"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"54751"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 қосымшасы осы шешімнің № 1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Мойынқұм аудандық мәслихат                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Ахметов                                 Ш. Исабеков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ақпандағы № 17-2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Мойынқұм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 № 15-3 шешіміне № 1 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Мойынқұм ауданының 2009 жылға</w:t>
      </w:r>
      <w:r>
        <w:br/>
      </w:r>
      <w:r>
        <w:rPr>
          <w:rFonts w:ascii="Times New Roman"/>
          <w:b/>
          <w:i w:val="false"/>
          <w:color w:val="000000"/>
        </w:rPr>
        <w:t>
бекітілген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686"/>
        <w:gridCol w:w="9792"/>
        <w:gridCol w:w="2180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1938734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589898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484962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құжатты бергені үшін алынатын міндетті төлемдер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1334889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1334889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29"/>
        <w:gridCol w:w="750"/>
        <w:gridCol w:w="9596"/>
        <w:gridCol w:w="218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1998485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176778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әкімінің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1232946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1065401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988722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38535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343804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-54751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