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5e3d" w14:textId="4d55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2008 жылғы 29 желтоқсандағы № 15-3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аудандық мәслихатының 2009 жылғы 06 мамырдағы N 18-6 Шешімі. Жамбыл облысы Мойынқұм ауданының Әділет басқармасында 2009 жылғы 07 мамырда N 46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>-бабтарына,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"2009 жылға арналған облыстық бюджет туралы" Жамбыл облыстық мәслихатының 2008 жылғы 18 желтоқсандағы № 10-4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Жамбыл облыстық мәслихатының 2009 жылғы 22 сәуірдегі № 13-3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1723 болып тіркелген) сәйкес, Мойынқұм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жылға арналған аудандық бюджет туралы" Мойынқұм аудандық мәслихатының 2008 жылғы 29 желтоқсандағы № 15-3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 (нормативтік құқықтық актілерді мемлекеттік тіркеу тізіліміне № 6-7-43 болып тіркелген, 2009 жылдың 19 қаңтарында аудандық № 7-8 "Мойынқұм таңы" газетінде жарияланған); "2009 жылға арналған аудандық бюджет туралы" 2008 жылғы 29 желтоқсандағы № 15-3 шешіміне өзгерістер енгізу туралы" Мойынқұм аудандық мәслихатының 2009 жылғы 23 ақпандағы № 17-2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6-7-44 болып тіркелген, 2009 жылдың 11 наурызында аудандық № 24-25 "Мойынқұм таңы"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"1938734" сандары "2045186"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"1334889" сандары "1441341"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"1998485" сандары "2106789"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"-54751" сандары "-56603"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"54751" сандары "56603"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№ 1-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№ 1-қосымшасына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2009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Мойынқұм аудандық мәслихат                 Мойынқұм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Кемелқұлова                             Ш. Исабеков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Мойынқұм аудандық 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мамырдағы № 18-6 шешіміне №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Мойынқұм аудандық 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желтоқсандағы № 15-3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1-қосымша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Мойынқұм ауданының 2009 жылға бекітілген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771"/>
        <w:gridCol w:w="750"/>
        <w:gridCol w:w="9283"/>
        <w:gridCol w:w="2310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бюджет  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2045186</w:t>
            </w:r>
          </w:p>
        </w:tc>
      </w:tr>
      <w:tr>
        <w:trPr>
          <w:trHeight w:val="1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589898</w:t>
            </w:r>
          </w:p>
        </w:tc>
      </w:tr>
      <w:tr>
        <w:trPr>
          <w:trHeight w:val="1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50046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50046</w:t>
            </w:r>
          </w:p>
        </w:tc>
      </w:tr>
      <w:tr>
        <w:trPr>
          <w:trHeight w:val="1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49540</w:t>
            </w:r>
          </w:p>
        </w:tc>
      </w:tr>
      <w:tr>
        <w:trPr>
          <w:trHeight w:val="2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484962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467358</w:t>
            </w:r>
          </w:p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1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</w:t>
            </w:r>
          </w:p>
        </w:tc>
      </w:tr>
      <w:tr>
        <w:trPr>
          <w:trHeight w:val="1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2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1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</w:tr>
      <w:tr>
        <w:trPr>
          <w:trHeight w:val="2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</w:tr>
      <w:tr>
        <w:trPr>
          <w:trHeight w:val="7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құжатты бергені үшін алынатын міндетті төлемдер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</w:tr>
      <w:tr>
        <w:trPr>
          <w:trHeight w:val="1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</w:tr>
      <w:tr>
        <w:trPr>
          <w:trHeight w:val="1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</w:p>
        </w:tc>
      </w:tr>
      <w:tr>
        <w:trPr>
          <w:trHeight w:val="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 меншіктен түсетін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</w:t>
            </w:r>
          </w:p>
        </w:tc>
      </w:tr>
      <w:tr>
        <w:trPr>
          <w:trHeight w:val="9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</w:p>
        </w:tc>
      </w:tr>
      <w:tr>
        <w:trPr>
          <w:trHeight w:val="10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</w:p>
        </w:tc>
      </w:tr>
      <w:tr>
        <w:trPr>
          <w:trHeight w:val="1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1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1441341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1441341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91"/>
        <w:gridCol w:w="728"/>
        <w:gridCol w:w="9099"/>
        <w:gridCol w:w="2412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бюджет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2106789</w:t>
            </w:r>
          </w:p>
        </w:tc>
      </w:tr>
      <w:tr>
        <w:trPr>
          <w:trHeight w:val="1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175596</w:t>
            </w:r>
          </w:p>
        </w:tc>
      </w:tr>
      <w:tr>
        <w:trPr>
          <w:trHeight w:val="1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</w:t>
            </w:r>
          </w:p>
        </w:tc>
      </w:tr>
      <w:tr>
        <w:trPr>
          <w:trHeight w:val="1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</w:t>
            </w:r>
          </w:p>
        </w:tc>
      </w:tr>
      <w:tr>
        <w:trPr>
          <w:trHeight w:val="1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54271</w:t>
            </w:r>
          </w:p>
        </w:tc>
      </w:tr>
      <w:tr>
        <w:trPr>
          <w:trHeight w:val="1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әкімінің қызметін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54271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86340</w:t>
            </w:r>
          </w:p>
        </w:tc>
      </w:tr>
      <w:tr>
        <w:trPr>
          <w:trHeight w:val="5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86340</w:t>
            </w:r>
          </w:p>
        </w:tc>
      </w:tr>
      <w:tr>
        <w:trPr>
          <w:trHeight w:val="1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</w:t>
            </w:r>
          </w:p>
        </w:tc>
      </w:tr>
      <w:tr>
        <w:trPr>
          <w:trHeight w:val="1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</w:t>
            </w: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1288135</w:t>
            </w:r>
          </w:p>
        </w:tc>
      </w:tr>
      <w:tr>
        <w:trPr>
          <w:trHeight w:val="1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118080</w:t>
            </w:r>
          </w:p>
        </w:tc>
      </w:tr>
      <w:tr>
        <w:trPr>
          <w:trHeight w:val="1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118080</w:t>
            </w:r>
          </w:p>
        </w:tc>
      </w:tr>
      <w:tr>
        <w:trPr>
          <w:trHeight w:val="1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1043608</w:t>
            </w:r>
          </w:p>
        </w:tc>
      </w:tr>
      <w:tr>
        <w:trPr>
          <w:trHeight w:val="1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966929</w:t>
            </w:r>
          </w:p>
        </w:tc>
      </w:tr>
      <w:tr>
        <w:trPr>
          <w:trHeight w:val="2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38535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38144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</w:t>
            </w:r>
          </w:p>
        </w:tc>
      </w:tr>
      <w:tr>
        <w:trPr>
          <w:trHeight w:val="1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107645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82217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135446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116227</w:t>
            </w:r>
          </w:p>
        </w:tc>
      </w:tr>
      <w:tr>
        <w:trPr>
          <w:trHeight w:val="1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37800</w:t>
            </w:r>
          </w:p>
        </w:tc>
      </w:tr>
      <w:tr>
        <w:trPr>
          <w:trHeight w:val="5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46001</w:t>
            </w:r>
          </w:p>
        </w:tc>
      </w:tr>
      <w:tr>
        <w:trPr>
          <w:trHeight w:val="7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</w:p>
        </w:tc>
      </w:tr>
      <w:tr>
        <w:trPr>
          <w:trHeight w:val="4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16655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352074</w:t>
            </w:r>
          </w:p>
        </w:tc>
      </w:tr>
      <w:tr>
        <w:trPr>
          <w:trHeight w:val="4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1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1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</w:t>
            </w:r>
          </w:p>
        </w:tc>
      </w:tr>
      <w:tr>
        <w:trPr>
          <w:trHeight w:val="1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1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4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304965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304965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14392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14392</w:t>
            </w:r>
          </w:p>
        </w:tc>
      </w:tr>
      <w:tr>
        <w:trPr>
          <w:trHeight w:val="4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1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1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71249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30399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30399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</w:tr>
      <w:tr>
        <w:trPr>
          <w:trHeight w:val="1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</w:t>
            </w:r>
          </w:p>
        </w:tc>
      </w:tr>
      <w:tr>
        <w:trPr>
          <w:trHeight w:val="4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4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-5000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-56603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56603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56603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56603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