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92228" w14:textId="78922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2008 жылдың 24 желтоқсандағы № 12-3 "2009 жылға арналған аудандық бюджет туралы" шешіміне өзгертулер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Т. Рысқұлов аудандық мәслихатының 2009 жылғы 25 ақпандағы N 14-3 Шешімі. Жамбыл облысы Т. Рысқұлов ауданының Әділет басқармасында 2009 жылғы 13 наурызда 77 нөмірімен тіркелді. Шешімнің қабылдау мерзімінің өтуіне байланысты қолдану тоқтатылды (Жамбыл облыстық Әділет департаментінің 2013 жылғы 11 наурыздағы N 2-2-17/388 хаты)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Шешімнің қабылдау мерзімінің өтуіне байланысты қолдану тоқтатылды (Жамбыл облыстық Әділет департаментінің 2013 жылғы 11 наурыздағы N 2-2-17/388 хаты).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кодексінің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Республикасының 2001 жылғы 23 қаңтардағы Заңы 6 </w:t>
      </w:r>
      <w:r>
        <w:rPr>
          <w:rFonts w:ascii="Times New Roman"/>
          <w:b w:val="false"/>
          <w:i w:val="false"/>
          <w:color w:val="000000"/>
          <w:sz w:val="28"/>
        </w:rPr>
        <w:t>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негізінде 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Т. Рысқұлов аудандық мәслихаттың 2008 жылдың 24 желтоқсандағы № 12-3 "2009 жылға арналған аудандық бюджет туралы" шешіміне (нормативтік құқықтық кесімдердің мемлекеттік тіркеу Тізілімінде № 6-8-71 болып тіркелген, 2009 жылдың 14 қаңтардағы № 4 (6422) "Құлан таңы" газетінде жарияланған) келесі өзгертулер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 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"2864410" сандары "2865018"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"10000" сандары "10608"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тармақшадағы "2865296" сандары "2887138"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"608" сандары "0"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"0" сандары "-21842"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және 4 абзацтағы "0" сандары "21842" сандарымен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 тармақ мынандай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Аудан әкімдігінің резерві 1720 мың теңге көлемінде бекітілсін,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төтенше резерві - 500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шұғыл шығындарға арналған резерві - 944;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сот шешімдерін орындау - 276.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Шешімнің 1-, 2-, 5-қосымшалары осы шешімнің 1-, 2-, 3- қосымшаларына сәйкес жаңа басылымда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әділет органдарында мемлекеттік тіркеуден өткен күннен бастап күшіне енеді және 2009 жылдың 1 қаңтарынан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Аудандық мәслихат                         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 хатшысы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Б. Жиенқұлов                               П. Сүлейменов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Т. Рысқұлов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25 ақпандағы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14-3 шешіміне 1-қосымша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Т. Рысқұлов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2008 жылғы 24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12-3 шешіміне 1-қосымша</w:t>
      </w:r>
    </w:p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2009 жылға арналған аудандық бюджет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8"/>
        <w:gridCol w:w="641"/>
        <w:gridCol w:w="599"/>
        <w:gridCol w:w="10170"/>
        <w:gridCol w:w="1752"/>
      </w:tblGrid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Кірістер атауы</w:t>
            </w:r>
          </w:p>
        </w:tc>
        <w:tc>
          <w:tcPr>
            <w:tcW w:w="17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10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2865018</w:t>
            </w:r>
          </w:p>
        </w:tc>
      </w:tr>
      <w:tr>
        <w:trPr>
          <w:trHeight w:val="30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342944</w:t>
            </w:r>
          </w:p>
        </w:tc>
      </w:tr>
      <w:tr>
        <w:trPr>
          <w:trHeight w:val="30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75177</w:t>
            </w:r>
          </w:p>
        </w:tc>
      </w:tr>
      <w:tr>
        <w:trPr>
          <w:trHeight w:val="30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75177</w:t>
            </w:r>
          </w:p>
        </w:tc>
      </w:tr>
      <w:tr>
        <w:trPr>
          <w:trHeight w:val="30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101668</w:t>
            </w:r>
          </w:p>
        </w:tc>
      </w:tr>
      <w:tr>
        <w:trPr>
          <w:trHeight w:val="30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101668</w:t>
            </w:r>
          </w:p>
        </w:tc>
      </w:tr>
      <w:tr>
        <w:trPr>
          <w:trHeight w:val="30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153487</w:t>
            </w:r>
          </w:p>
        </w:tc>
      </w:tr>
      <w:tr>
        <w:trPr>
          <w:trHeight w:val="30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125505</w:t>
            </w:r>
          </w:p>
        </w:tc>
      </w:tr>
      <w:tr>
        <w:trPr>
          <w:trHeight w:val="30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7808</w:t>
            </w:r>
          </w:p>
        </w:tc>
      </w:tr>
      <w:tr>
        <w:trPr>
          <w:trHeight w:val="30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17113</w:t>
            </w:r>
          </w:p>
        </w:tc>
      </w:tr>
      <w:tr>
        <w:trPr>
          <w:trHeight w:val="30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3061</w:t>
            </w:r>
          </w:p>
        </w:tc>
      </w:tr>
      <w:tr>
        <w:trPr>
          <w:trHeight w:val="28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9794</w:t>
            </w:r>
          </w:p>
        </w:tc>
      </w:tr>
      <w:tr>
        <w:trPr>
          <w:trHeight w:val="30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4461</w:t>
            </w:r>
          </w:p>
        </w:tc>
      </w:tr>
      <w:tr>
        <w:trPr>
          <w:trHeight w:val="30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үшін түсетін түсімдер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</w:p>
        </w:tc>
      </w:tr>
      <w:tr>
        <w:trPr>
          <w:trHeight w:val="30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3233</w:t>
            </w:r>
          </w:p>
        </w:tc>
      </w:tr>
      <w:tr>
        <w:trPr>
          <w:trHeight w:val="30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бюджетке түсетін өзгеде салық түсімдері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9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2818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2818</w:t>
            </w:r>
          </w:p>
        </w:tc>
      </w:tr>
      <w:tr>
        <w:trPr>
          <w:trHeight w:val="27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19375</w:t>
            </w:r>
          </w:p>
        </w:tc>
      </w:tr>
      <w:tr>
        <w:trPr>
          <w:trHeight w:val="30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</w:tr>
      <w:tr>
        <w:trPr>
          <w:trHeight w:val="30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</w:tr>
      <w:tr>
        <w:trPr>
          <w:trHeight w:val="30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</w:t>
            </w:r>
          </w:p>
        </w:tc>
      </w:tr>
      <w:tr>
        <w:trPr>
          <w:trHeight w:val="82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2312</w:t>
            </w:r>
          </w:p>
        </w:tc>
      </w:tr>
      <w:tr>
        <w:trPr>
          <w:trHeight w:val="88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2312</w:t>
            </w:r>
          </w:p>
        </w:tc>
      </w:tr>
      <w:tr>
        <w:trPr>
          <w:trHeight w:val="82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ҚР Ұлттық Банкінің бюджетінен (шығыстар сметасынан) ұсталатын және қаржыланды-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рылатын мемлекеттік мекемелер салатын айыппұл-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дар, өсімпұлдар, санкциялар, өндіріп алулар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10355</w:t>
            </w:r>
          </w:p>
        </w:tc>
      </w:tr>
      <w:tr>
        <w:trPr>
          <w:trHeight w:val="72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латын, сондай-ақ ҚР Ұлттық Банкінің бюджетінен (шығыстар сметасынан) ұсталатын және қаржыланды-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рылатын мемлекеттік мекемелер салатын айыппұл-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дар, өсімпұлдар, санкциялар, өндіріп алулар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10355</w:t>
            </w:r>
          </w:p>
        </w:tc>
      </w:tr>
      <w:tr>
        <w:trPr>
          <w:trHeight w:val="30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6255</w:t>
            </w:r>
          </w:p>
        </w:tc>
      </w:tr>
      <w:tr>
        <w:trPr>
          <w:trHeight w:val="30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6255</w:t>
            </w:r>
          </w:p>
        </w:tc>
      </w:tr>
      <w:tr>
        <w:trPr>
          <w:trHeight w:val="30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10608</w:t>
            </w:r>
          </w:p>
        </w:tc>
      </w:tr>
      <w:tr>
        <w:trPr>
          <w:trHeight w:val="30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</w:t>
            </w:r>
          </w:p>
        </w:tc>
      </w:tr>
      <w:tr>
        <w:trPr>
          <w:trHeight w:val="30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</w:t>
            </w:r>
          </w:p>
        </w:tc>
      </w:tr>
      <w:tr>
        <w:trPr>
          <w:trHeight w:val="30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30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30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 түсімі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2492091</w:t>
            </w:r>
          </w:p>
        </w:tc>
      </w:tr>
      <w:tr>
        <w:trPr>
          <w:trHeight w:val="30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Төмен тұрған мемлекеттік басқару органдарынан алынатын трансферттер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4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2492091</w:t>
            </w:r>
          </w:p>
        </w:tc>
      </w:tr>
      <w:tr>
        <w:trPr>
          <w:trHeight w:val="34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2492091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1"/>
        <w:gridCol w:w="708"/>
        <w:gridCol w:w="687"/>
        <w:gridCol w:w="9999"/>
        <w:gridCol w:w="1805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25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Шығыстар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19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ІI. Шығындар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2887138</w:t>
            </w:r>
          </w:p>
        </w:tc>
      </w:tr>
      <w:tr>
        <w:trPr>
          <w:trHeight w:val="27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171561</w:t>
            </w:r>
          </w:p>
        </w:tc>
      </w:tr>
      <w:tr>
        <w:trPr>
          <w:trHeight w:val="27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9856</w:t>
            </w:r>
          </w:p>
        </w:tc>
      </w:tr>
      <w:tr>
        <w:trPr>
          <w:trHeight w:val="27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9856</w:t>
            </w:r>
          </w:p>
        </w:tc>
      </w:tr>
      <w:tr>
        <w:trPr>
          <w:trHeight w:val="27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48362</w:t>
            </w:r>
          </w:p>
        </w:tc>
      </w:tr>
      <w:tr>
        <w:trPr>
          <w:trHeight w:val="27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43742</w:t>
            </w:r>
          </w:p>
        </w:tc>
      </w:tr>
      <w:tr>
        <w:trPr>
          <w:trHeight w:val="25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4620</w:t>
            </w:r>
          </w:p>
        </w:tc>
      </w:tr>
      <w:tr>
        <w:trPr>
          <w:trHeight w:val="51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89835</w:t>
            </w:r>
          </w:p>
        </w:tc>
      </w:tr>
      <w:tr>
        <w:trPr>
          <w:trHeight w:val="48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89835</w:t>
            </w:r>
          </w:p>
        </w:tc>
      </w:tr>
      <w:tr>
        <w:trPr>
          <w:trHeight w:val="27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14407</w:t>
            </w:r>
          </w:p>
        </w:tc>
      </w:tr>
      <w:tr>
        <w:trPr>
          <w:trHeight w:val="25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бөлімінің қызметін қамтамасыз ету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12613</w:t>
            </w:r>
          </w:p>
        </w:tc>
      </w:tr>
      <w:tr>
        <w:trPr>
          <w:trHeight w:val="25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1756</w:t>
            </w:r>
          </w:p>
        </w:tc>
      </w:tr>
      <w:tr>
        <w:trPr>
          <w:trHeight w:val="25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жолғы талондарды беру жөніндегі жұмысты және бір жолғы талондарды іске асырудан сомаларды жинаудың толықтығын қамтамасыз етуді ұйымдастыру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меншікті жекешелендіруді ұйымдастыру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</w:tr>
      <w:tr>
        <w:trPr>
          <w:trHeight w:val="25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9101</w:t>
            </w:r>
          </w:p>
        </w:tc>
      </w:tr>
      <w:tr>
        <w:trPr>
          <w:trHeight w:val="25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және бюджеттік жоспарлау бөлімінің қызметін қамтамасыз ету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9101</w:t>
            </w:r>
          </w:p>
        </w:tc>
      </w:tr>
      <w:tr>
        <w:trPr>
          <w:trHeight w:val="27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</w:t>
            </w:r>
          </w:p>
        </w:tc>
      </w:tr>
      <w:tr>
        <w:trPr>
          <w:trHeight w:val="27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</w:t>
            </w:r>
          </w:p>
        </w:tc>
      </w:tr>
      <w:tr>
        <w:trPr>
          <w:trHeight w:val="25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</w:tr>
      <w:tr>
        <w:trPr>
          <w:trHeight w:val="25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5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30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5071</w:t>
            </w:r>
          </w:p>
        </w:tc>
      </w:tr>
      <w:tr>
        <w:trPr>
          <w:trHeight w:val="54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5071</w:t>
            </w:r>
          </w:p>
        </w:tc>
      </w:tr>
      <w:tr>
        <w:trPr>
          <w:trHeight w:val="51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жол жүрісі қауіпсіздігін қамтамасыз ету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5071</w:t>
            </w:r>
          </w:p>
        </w:tc>
      </w:tr>
      <w:tr>
        <w:trPr>
          <w:trHeight w:val="27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2098087</w:t>
            </w:r>
          </w:p>
        </w:tc>
      </w:tr>
      <w:tr>
        <w:trPr>
          <w:trHeight w:val="27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136471</w:t>
            </w:r>
          </w:p>
        </w:tc>
      </w:tr>
      <w:tr>
        <w:trPr>
          <w:trHeight w:val="27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136471</w:t>
            </w:r>
          </w:p>
        </w:tc>
      </w:tr>
      <w:tr>
        <w:trPr>
          <w:trHeight w:val="54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9760</w:t>
            </w:r>
          </w:p>
        </w:tc>
      </w:tr>
      <w:tr>
        <w:trPr>
          <w:trHeight w:val="51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9760</w:t>
            </w:r>
          </w:p>
        </w:tc>
      </w:tr>
      <w:tr>
        <w:trPr>
          <w:trHeight w:val="27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1741661</w:t>
            </w:r>
          </w:p>
        </w:tc>
      </w:tr>
      <w:tr>
        <w:trPr>
          <w:trHeight w:val="25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1671910</w:t>
            </w:r>
          </w:p>
        </w:tc>
      </w:tr>
      <w:tr>
        <w:trPr>
          <w:trHeight w:val="25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үшін қосымша білім беру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50271</w:t>
            </w:r>
          </w:p>
        </w:tc>
      </w:tr>
      <w:tr>
        <w:trPr>
          <w:trHeight w:val="27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трансферттердің есебінен білім берудің мемлекеттік жүйесіне оқытудың жаңа технологияларын енгізу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6357</w:t>
            </w:r>
          </w:p>
        </w:tc>
      </w:tr>
      <w:tr>
        <w:trPr>
          <w:trHeight w:val="27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13123</w:t>
            </w:r>
          </w:p>
        </w:tc>
      </w:tr>
      <w:tr>
        <w:trPr>
          <w:trHeight w:val="27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29072</w:t>
            </w:r>
          </w:p>
        </w:tc>
      </w:tr>
      <w:tr>
        <w:trPr>
          <w:trHeight w:val="27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бөлімінің қызметін қамтамасыз ету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6202</w:t>
            </w:r>
          </w:p>
        </w:tc>
      </w:tr>
      <w:tr>
        <w:trPr>
          <w:trHeight w:val="27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4070</w:t>
            </w:r>
          </w:p>
        </w:tc>
      </w:tr>
      <w:tr>
        <w:trPr>
          <w:trHeight w:val="27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  маңызы бар қаланың) мемлекеттік білім беру мекемелер үшін оқулықтар мен оқу-әдістемелік кешендерді сатып алу және жеткізу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18800</w:t>
            </w:r>
          </w:p>
        </w:tc>
      </w:tr>
      <w:tr>
        <w:trPr>
          <w:trHeight w:val="27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 шараларды өткізу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ауылдық елді мекендер саласының мамандарын әлеуметтік қолдау шараларын іске асыру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Ауданың (облыстық маңызы бар қаланың) құрылыс бөлімі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181123</w:t>
            </w:r>
          </w:p>
        </w:tc>
      </w:tr>
      <w:tr>
        <w:trPr>
          <w:trHeight w:val="27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181123</w:t>
            </w:r>
          </w:p>
        </w:tc>
      </w:tr>
      <w:tr>
        <w:trPr>
          <w:trHeight w:val="27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қамсыздандыру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203061</w:t>
            </w:r>
          </w:p>
        </w:tc>
      </w:tr>
      <w:tr>
        <w:trPr>
          <w:trHeight w:val="6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аудан,аудандық маңызы бар қала, кент, ауыл (село), ауылдық (селолық) округ әкімінің аппараты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8216</w:t>
            </w:r>
          </w:p>
        </w:tc>
      </w:tr>
      <w:tr>
        <w:trPr>
          <w:trHeight w:val="25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8216</w:t>
            </w:r>
          </w:p>
        </w:tc>
      </w:tr>
      <w:tr>
        <w:trPr>
          <w:trHeight w:val="27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179262</w:t>
            </w:r>
          </w:p>
        </w:tc>
      </w:tr>
      <w:tr>
        <w:trPr>
          <w:trHeight w:val="25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17557</w:t>
            </w:r>
          </w:p>
        </w:tc>
      </w:tr>
      <w:tr>
        <w:trPr>
          <w:trHeight w:val="78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 бойынша әлеуметтік көмек көрсету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5300</w:t>
            </w:r>
          </w:p>
        </w:tc>
      </w:tr>
      <w:tr>
        <w:trPr>
          <w:trHeight w:val="25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18205</w:t>
            </w:r>
          </w:p>
        </w:tc>
      </w:tr>
      <w:tr>
        <w:trPr>
          <w:trHeight w:val="25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51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23000</w:t>
            </w:r>
          </w:p>
        </w:tc>
      </w:tr>
      <w:tr>
        <w:trPr>
          <w:trHeight w:val="51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</w:t>
            </w:r>
          </w:p>
        </w:tc>
      </w:tr>
      <w:tr>
        <w:trPr>
          <w:trHeight w:val="25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80000</w:t>
            </w:r>
          </w:p>
        </w:tc>
      </w:tr>
      <w:tr>
        <w:trPr>
          <w:trHeight w:val="78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 және ымдау тілі мамандарының, жеке көмекшілердің қызмет көрсету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27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15583</w:t>
            </w:r>
          </w:p>
        </w:tc>
      </w:tr>
      <w:tr>
        <w:trPr>
          <w:trHeight w:val="51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 әлеуметтік бағдарламалар бөлімінің қызметін қамтамасыз ету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14583</w:t>
            </w:r>
          </w:p>
        </w:tc>
      </w:tr>
      <w:tr>
        <w:trPr>
          <w:trHeight w:val="51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 ақыларды және басқа да әлеуметік төлемдерді есептеу, төлеу мен жеткізу бойынша қызметтерге ақы төлеу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51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263994</w:t>
            </w:r>
          </w:p>
        </w:tc>
      </w:tr>
      <w:tr>
        <w:trPr>
          <w:trHeight w:val="27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</w:tr>
      <w:tr>
        <w:trPr>
          <w:trHeight w:val="27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 сақталуын ұйымдастыру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</w:tr>
      <w:tr>
        <w:trPr>
          <w:trHeight w:val="54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4160</w:t>
            </w:r>
          </w:p>
        </w:tc>
      </w:tr>
      <w:tr>
        <w:trPr>
          <w:trHeight w:val="25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4160</w:t>
            </w:r>
          </w:p>
        </w:tc>
      </w:tr>
      <w:tr>
        <w:trPr>
          <w:trHeight w:val="25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235632</w:t>
            </w:r>
          </w:p>
        </w:tc>
      </w:tr>
      <w:tr>
        <w:trPr>
          <w:trHeight w:val="27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235632</w:t>
            </w:r>
          </w:p>
        </w:tc>
      </w:tr>
      <w:tr>
        <w:trPr>
          <w:trHeight w:val="54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23922</w:t>
            </w:r>
          </w:p>
        </w:tc>
      </w:tr>
      <w:tr>
        <w:trPr>
          <w:trHeight w:val="25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6782</w:t>
            </w:r>
          </w:p>
        </w:tc>
      </w:tr>
      <w:tr>
        <w:trPr>
          <w:trHeight w:val="25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</w:t>
            </w:r>
          </w:p>
        </w:tc>
      </w:tr>
      <w:tr>
        <w:trPr>
          <w:trHeight w:val="25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15826</w:t>
            </w:r>
          </w:p>
        </w:tc>
      </w:tr>
      <w:tr>
        <w:trPr>
          <w:trHeight w:val="25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үй-комуналдық шаруашылығы, жолаушылар көлігі және автомобиль жолдары бөлімі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25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25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көркейтуді дамыту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107095</w:t>
            </w:r>
          </w:p>
        </w:tc>
      </w:tr>
      <w:tr>
        <w:trPr>
          <w:trHeight w:val="25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55707</w:t>
            </w:r>
          </w:p>
        </w:tc>
      </w:tr>
      <w:tr>
        <w:trPr>
          <w:trHeight w:val="25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40646</w:t>
            </w:r>
          </w:p>
        </w:tc>
      </w:tr>
      <w:tr>
        <w:trPr>
          <w:trHeight w:val="25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Зоопарктер мен дендропарктердің жұмыс істеуін қамтамасыз ету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15061</w:t>
            </w:r>
          </w:p>
        </w:tc>
      </w:tr>
      <w:tr>
        <w:trPr>
          <w:trHeight w:val="27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5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өткізу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51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7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25442</w:t>
            </w:r>
          </w:p>
        </w:tc>
      </w:tr>
      <w:tr>
        <w:trPr>
          <w:trHeight w:val="25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 жұмыс істеуі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25142</w:t>
            </w:r>
          </w:p>
        </w:tc>
      </w:tr>
      <w:tr>
        <w:trPr>
          <w:trHeight w:val="25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тілді дамыту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7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9670</w:t>
            </w:r>
          </w:p>
        </w:tc>
      </w:tr>
      <w:tr>
        <w:trPr>
          <w:trHeight w:val="27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Бұқаралық ақпарат құралдары арқылы мемлекеттік ақпарат саясатын жүргізу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9670</w:t>
            </w:r>
          </w:p>
        </w:tc>
      </w:tr>
      <w:tr>
        <w:trPr>
          <w:trHeight w:val="27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3903</w:t>
            </w:r>
          </w:p>
        </w:tc>
      </w:tr>
      <w:tr>
        <w:trPr>
          <w:trHeight w:val="25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тілдерді дамыту бөлімінің қызметін қамтамасыз ету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3903</w:t>
            </w:r>
          </w:p>
        </w:tc>
      </w:tr>
      <w:tr>
        <w:trPr>
          <w:trHeight w:val="25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ауылдық елді мекендер саласының мамандарын әлеуметтік қолдау шараларын іске асыру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7229</w:t>
            </w:r>
          </w:p>
        </w:tc>
      </w:tr>
      <w:tr>
        <w:trPr>
          <w:trHeight w:val="60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саясат бөлімінің қызметін қамтамасыз ету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3629</w:t>
            </w:r>
          </w:p>
        </w:tc>
      </w:tr>
      <w:tr>
        <w:trPr>
          <w:trHeight w:val="25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іске асыру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</w:t>
            </w:r>
          </w:p>
        </w:tc>
      </w:tr>
      <w:tr>
        <w:trPr>
          <w:trHeight w:val="27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4144</w:t>
            </w:r>
          </w:p>
        </w:tc>
      </w:tr>
      <w:tr>
        <w:trPr>
          <w:trHeight w:val="25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шынықтыру және спорт бөлімі қызметін қамтамасыз ету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4144</w:t>
            </w:r>
          </w:p>
        </w:tc>
      </w:tr>
      <w:tr>
        <w:trPr>
          <w:trHeight w:val="85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14118</w:t>
            </w:r>
          </w:p>
        </w:tc>
      </w:tr>
      <w:tr>
        <w:trPr>
          <w:trHeight w:val="27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шаруашылық бөлімі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10483</w:t>
            </w:r>
          </w:p>
        </w:tc>
      </w:tr>
      <w:tr>
        <w:trPr>
          <w:trHeight w:val="27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бөлімінің қызметін қамтамасыз ету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7720</w:t>
            </w:r>
          </w:p>
        </w:tc>
      </w:tr>
      <w:tr>
        <w:trPr>
          <w:trHeight w:val="27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ауылдық елді мекендер саласының мамандарын әлеуметтік қолдау шараларын іске асыру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2763</w:t>
            </w:r>
          </w:p>
        </w:tc>
      </w:tr>
      <w:tr>
        <w:trPr>
          <w:trHeight w:val="27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3635</w:t>
            </w:r>
          </w:p>
        </w:tc>
      </w:tr>
      <w:tr>
        <w:trPr>
          <w:trHeight w:val="25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 бөлімінің қызметін қамтамасыз ету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</w:t>
            </w:r>
          </w:p>
        </w:tc>
      </w:tr>
      <w:tr>
        <w:trPr>
          <w:trHeight w:val="25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 кенттердің, ауылдардың (селолардың) ауылдық (селолық) округтердің шекарасын белгілеу кезінде жүргізілетін жерге орналастыру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</w:t>
            </w:r>
          </w:p>
        </w:tc>
      </w:tr>
      <w:tr>
        <w:trPr>
          <w:trHeight w:val="27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7516</w:t>
            </w:r>
          </w:p>
        </w:tc>
      </w:tr>
      <w:tr>
        <w:trPr>
          <w:trHeight w:val="27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2927</w:t>
            </w:r>
          </w:p>
        </w:tc>
      </w:tr>
      <w:tr>
        <w:trPr>
          <w:trHeight w:val="27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бөлімінің қызметін қамтамасыз ету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2927</w:t>
            </w:r>
          </w:p>
        </w:tc>
      </w:tr>
      <w:tr>
        <w:trPr>
          <w:trHeight w:val="27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4589</w:t>
            </w:r>
          </w:p>
        </w:tc>
      </w:tr>
      <w:tr>
        <w:trPr>
          <w:trHeight w:val="25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 және сәулет бөлімінің қызметін қамтамасыз ету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4589</w:t>
            </w:r>
          </w:p>
        </w:tc>
      </w:tr>
      <w:tr>
        <w:trPr>
          <w:trHeight w:val="25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7361</w:t>
            </w:r>
          </w:p>
        </w:tc>
      </w:tr>
      <w:tr>
        <w:trPr>
          <w:trHeight w:val="54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7361</w:t>
            </w:r>
          </w:p>
        </w:tc>
      </w:tr>
      <w:tr>
        <w:trPr>
          <w:trHeight w:val="25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7361</w:t>
            </w:r>
          </w:p>
        </w:tc>
      </w:tr>
      <w:tr>
        <w:trPr>
          <w:trHeight w:val="27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8021</w:t>
            </w:r>
          </w:p>
        </w:tc>
      </w:tr>
      <w:tr>
        <w:trPr>
          <w:trHeight w:val="27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</w:t>
            </w:r>
          </w:p>
        </w:tc>
      </w:tr>
      <w:tr>
        <w:trPr>
          <w:trHeight w:val="25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бөлімі қызметін қамтамасыз ету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</w:t>
            </w:r>
          </w:p>
        </w:tc>
      </w:tr>
      <w:tr>
        <w:trPr>
          <w:trHeight w:val="27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1720</w:t>
            </w:r>
          </w:p>
        </w:tc>
      </w:tr>
      <w:tr>
        <w:trPr>
          <w:trHeight w:val="51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1720</w:t>
            </w:r>
          </w:p>
        </w:tc>
      </w:tr>
      <w:tr>
        <w:trPr>
          <w:trHeight w:val="54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3401</w:t>
            </w:r>
          </w:p>
        </w:tc>
      </w:tr>
      <w:tr>
        <w:trPr>
          <w:trHeight w:val="51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шаруашылығы, жолаушылар көлігі және автомобиль жолдары бөлімінің қызметін қамтамасыз ету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3401</w:t>
            </w:r>
          </w:p>
        </w:tc>
      </w:tr>
      <w:tr>
        <w:trPr>
          <w:trHeight w:val="27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мақсатқа сай пайдаланылмаған нысаналы трансферттерді қайтару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IІІ. Таза бюджеттік кредиттеу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</w:t>
            </w:r>
          </w:p>
        </w:tc>
      </w:tr>
      <w:tr>
        <w:trPr>
          <w:trHeight w:val="25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</w:t>
            </w:r>
          </w:p>
        </w:tc>
      </w:tr>
      <w:tr>
        <w:trPr>
          <w:trHeight w:val="27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Қаржы активтерімен операциялар бойынша сальдо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-21842</w:t>
            </w:r>
          </w:p>
        </w:tc>
      </w:tr>
      <w:tr>
        <w:trPr>
          <w:trHeight w:val="27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21842</w:t>
            </w:r>
          </w:p>
        </w:tc>
      </w:tr>
      <w:tr>
        <w:trPr>
          <w:trHeight w:val="27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21842</w:t>
            </w:r>
          </w:p>
        </w:tc>
      </w:tr>
    </w:tbl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Т. Рысқұлов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25 ақпандағы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14-3 шешіміне 2-қосымша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Т. Рысқұлов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2008 жылғы 24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12-3 шешіміне 2-қосымша</w:t>
      </w:r>
    </w:p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2009 жылға арналған бюджеттік инвестициялық жобаларды іске асыруға бағытталған бюджеттік бағдарламаларға бөлінген бюджеттік даму бағдарламаларының тізбесі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8"/>
        <w:gridCol w:w="711"/>
        <w:gridCol w:w="691"/>
        <w:gridCol w:w="1107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1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34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</w:tr>
    </w:tbl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Т. Рысқұлов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25 ақпандағы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14-3 шешіміне 3-қосымша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Т. Рысқұлов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2008 жылғы 24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12-3 шешіміне 5-қосымша</w:t>
      </w:r>
    </w:p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2009 жылға арналған ауданның ауылдық (селолық) округтің бюджеттік бағдарламалары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6"/>
        <w:gridCol w:w="2305"/>
        <w:gridCol w:w="3184"/>
        <w:gridCol w:w="2627"/>
        <w:gridCol w:w="2477"/>
        <w:gridCol w:w="2521"/>
      </w:tblGrid>
      <w:tr>
        <w:trPr>
          <w:trHeight w:val="30" w:hRule="atLeast"/>
        </w:trPr>
        <w:tc>
          <w:tcPr>
            <w:tcW w:w="5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3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ауылдық (селолық) округтері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Бағдарламалардың атауы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 "Қаладағы ауданның, аудандық маңызы бар қаланың, кенттің, ауылдың (селоның), ауылдық (селолық) округтің әкімі аппаратының қызметін қамтамасыз ету"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 "Ауылдық (селолық) жерлерде балаларды мектепке дейін тегін алып баруды және кері алып келуді"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 "Мұқтаж азаматтарға үйінде әлеуметтік көмек көрсету"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 "Елді мекендерде сумен жабдықтауды ұйымдастыру"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Құлан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8862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2029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3624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Луговой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7864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7007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Қорағаты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4558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6903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Қарақыстақ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6329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Жаңатұрмыс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6624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Көкдөнен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Көгершін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4693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Өрнек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5910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Құмарық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5315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Ақыртөбе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5250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Тереңөзек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5552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Новосель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4516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Қайыңды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5652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89835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9760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8216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7"/>
        <w:gridCol w:w="2987"/>
        <w:gridCol w:w="2452"/>
        <w:gridCol w:w="2623"/>
        <w:gridCol w:w="2516"/>
        <w:gridCol w:w="2475"/>
      </w:tblGrid>
      <w:tr>
        <w:trPr>
          <w:trHeight w:val="30" w:hRule="atLeast"/>
        </w:trPr>
        <w:tc>
          <w:tcPr>
            <w:tcW w:w="5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9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ауылдық (селолық) округтері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Бағдарламалардың атауы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 "Елді мекендерде көшелерді жарықтандыру"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 "Елді мекендердің санитариясын қамтамасыз ету"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 "Елді мекендерді абаттандыру мен көгалдандыру"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сомасы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Құлан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3642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14181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33288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Луговой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9594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9224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Қорағаты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5522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8080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Қарақыстақ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10808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Жаңатұрмыс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7249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Көкдөнен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5815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Көгершін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5706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Өрнек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7135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Құмарық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7931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Ақыртөбе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6125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Тереңөзек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6662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Новосель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5561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Қайыңды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6782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15826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135893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