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0af0" w14:textId="b81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әкімиятының 2009 жылғы 27 ақпандағы N 125 Қаулысы. Жамбыл облысы Т. Рысқұлов ауданының Әділет басқармасында 2009 жылғы 08 сәуірде 78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негізінде, сондай-ақ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қоғамдық жұмыстар жүргізілетін ұйымдардың тізбесі 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қоғамдық жұмыс түрлері, көлемі мен нақты жұмыс жағдайлары, қаржыландыру көздері, қоғамдық жұмыстарға сұраныстар мен ұсыныстар 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"Т. Рысқұлов ауданы әкімдігінің жұмыспен қамту және әлеуметтік бағдарламалар бөлімі" мемлекеттік мекемесі (Ш. Қосалов), ауылдық округтердің әкімдері азаматтарды қоғамдық жұмысқа тартқан кезінде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жұмысқа қатысатын азаматтардың еңбекақысы "2009-2011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"Т. Рысқұлов ауданы әкімдігінің қаржы бөлімі" мемлекеттік мекемесі (Б. Әліпбаев) қоғамдық жұмыстарды жергілікті бюджеттен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Шүкеев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Бақытжан Жолдасұлы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 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Исабеков Бақберген Айтжанұлы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125 қаулысына №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ақылы қоғамдық жұмыстарды ұйымдастыру туралы аймақтардағы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"Т. Рысқұлов ауданы Құлан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"Т. Рысқұлов ауданы Луговой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"Т. Рысқұлов ауданы Қорағаты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"Т. Рысқұлов ауданы Қарақыстақ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"Т. Рысқұлов ауданы Көкдөнен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"Т. Рысқұлов ауданы Новосель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"Т. Рысқұлов ауданы Ақыртөбе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"Т. Рысқұлов ауданы Ленин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"Т. Рысқұлов ауданы Жаңатұрмыс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"Т. Рысқұлов ауданы Құмарық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"Т. Рысқұлов ауданы Өрнек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"Т. Рысқұлов ауданы Тереңөзек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"Т. Рысқұлов ауданы Абай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"Т. Рысқұлов ауданы Көгершін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"Т. Рысқұлов ауданы Қайыңды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Т. Рысқұлов ауданы әкімінің "Құлан-Тазалық"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"Жамбыл облысы Т. Рысқұлов ауданы Қорғаныс істері жөніндегі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"Т. Рысқұлов ауданы әкімдігінің жұмыспен қамту және әлеуметтік бағдарламалар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"Т. Рысқұлов ауданы әкімдігінің  дене шынықтыру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"Жабыл облысы ішкі істер департаментінің Т. Рысқұлов аудандық ішкі істер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Т. Рысқұлов ауданы әкімиятының "Жасыл-Құлан" коммуналдық мемлекеттік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125 қаулысына №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қоғамдық жұмыстарды ұйымдастыру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088"/>
        <w:gridCol w:w="3531"/>
        <w:gridCol w:w="2465"/>
        <w:gridCol w:w="1661"/>
        <w:gridCol w:w="1240"/>
        <w:gridCol w:w="1240"/>
      </w:tblGrid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түрлері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Гүл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Күзету, суға-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күту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Тал түбін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жаңалау, сырлау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және ауыл әкімдерінің ұйымдастыруы-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егілген талдардың сақталуын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Күзету, суғару, күту және ретке келтіру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науқандар өткізу шараларына қатысу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Сауалнама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Сайлау, санақ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Басқа да жұмыстар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сәйкес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мекемелердегі қысқа мерзімге дайындауға қатысу, соғыс ардагерлерімен мүгедектерге, жалғызбасты қарттарға жәрдемдесу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Аулаларды ретке келтіру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