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8b69" w14:textId="623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 ауылындағы Некрасов көшесінің атауын халыққа еңбегі сіңген қайраткер Өзібек Ақжолұлы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Құлан ауылдық округі әкімінің 2009 жылғы 10 желтоқсандағы N 157 Шешімі. Жамбыл облысы Т. Рысқұлов ауданының Әділет басқармасында 2009 жылғы 22 желтоқсанда 89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Құлан ауылы Некрасов көшесі тұрғындарының 15 қараша 2009 жылғы жиынның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Құлан ауылы, Некрасов көшесіне Өзібек Ақжолұлы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Құлан ауылдық округі әкімінің орынбасары Т. Биғазиевке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сәттен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А. Бектұрсынов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