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81a4d" w14:textId="ca81a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қоғамдық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әкімиятының 2009 жылғы 8 мамырдағы N 102 Қаулысы. Жамбыл облысы Сарысу ауданының Әділет басқармасында 2009 жылғы 9 маусымда Нормативтік құқықтық кесімдерді мемлекеттік тіркеудің тізіліміне N 75 болып енгізілді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Мәтінде авторлық орфография және пунктуация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«Халықты жұмыспен қамту туралы» Қазақстан Республикасының 2001 жылғы 23 қаңтардағы Заңының 20 </w:t>
      </w:r>
      <w:r>
        <w:rPr>
          <w:rFonts w:ascii="Times New Roman"/>
          <w:b w:val="false"/>
          <w:i w:val="false"/>
          <w:color w:val="000000"/>
          <w:sz w:val="28"/>
        </w:rPr>
        <w:t>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«Халықты жұмыспен қамту туралы» Қазақстан Республикасының 2001 жылғы 23 қаңтардағы Заңын іске асыру жөніндегі шаралар туралы» Қазақстан Республикасы Үкіметінің 2001 жылғы 19 маусымдағы № 836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«Қоғамдық жұмыстарды ұйымдастыру мен қаржыландырудың ережесі» негізінде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2009 жылға қоғамдық жұмыстар жүргізілетін аудан аумағындағы ұйымдардың тізбелері 1-қосымшаға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2009 жылға арналған қоғамдық жұмыстардың түрлері, көлемі мен нақты жағдайлары, аудандық бюджет есебінен қатысушылардың еңбегiне төленетiн ақының мөлшерi бекітілсін және қоғамдық жұмыстарға сұраныспен ұсыныс 2-қосымшаға сәйкес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«Сарысу ауданы әкімиятының жұмыспен қамту және әлеуметтік бағдарламалар бөлімі»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 Б. Мәдікенов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«КЕЛІСІЛДІ:»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«Қазақстан Республикасының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министрлігінің Жамбыл облысы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департаментінің Сарысу 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бөлімі» мемлекеттік мекемесі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Б. Нүркенов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08 мамыр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«Жамбыл облысы Жаңатас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қорғаныс істері жөніндегі біріктірілген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Е. Абдуллаев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08 мамыр 2009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8 мамырдағы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102 қаулысына 1-қосымша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жылы қоғамдық жұмыстар жүргізілетін аудан аумағындағы ұйымдардың тізбелері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«Сарысу ауданы Жаңатас қаласы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«Сарысу ауданы Байқадам ауылдық аймақ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«Сарысу ауданы Жайылма ауылдық аймақ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«Сарысу ауданы Жаңаталап ауылдық аймақ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«Сарысу ауданы Игілік ауылдық аймақ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«Сарысу ауданы Тоғызкент ауылдық аймақ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«Сарысу ауданы Жаңаарық ауылдық аймақ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«Сарысу ауданы Қамқалы ауылдық аймақ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«Сарысу ауданы Досбол ауылдық округі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«Сарысу ауданы Түркістан ауылдық аймақ әкімінің аппараты»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«Жамбыл облысы Жаңатас қаласының қорғаныс істері жөніндегі біріктірілген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Республикасының Ішкі Істер министрлігінің Жамбыл облысы ішкі істер департаментінің Сарысу аудандық ішкі істер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«Сарысу ауданы әкімиятының тұрғын үй-коммуналдық шаруашылық, жолаушылар көлігі және автомобиль жолдары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«Сарысу ауданы әкімиятының ауыл шаруашылығы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«Сарысу ауданы әкімиятының сәулет және қала құрылысы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«Сарысу ауданы әкімиятының білім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«Сарысу ауданы әкімиятының құрылыс бөлімі»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Шаруашылық жүргізу құқығындағы «Сарысу ауданы әкімиятының «Көгалдандыру және көріктендіру кәсіпорны» коммуналдық мемлекеттік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«Сарысу ауданы әкімиятының мәдениет және тілдерді дамыту бөлімінің орталықтандырылған кітапханалар жүйесі»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Сарысу ауданы әкімиятының тұрғын үй коммуналдық шаруашылық, жолаушылар көлігі және автомобиль жолдары бөлімінің «Сарысу сулары» шаруашылық жүргізу құқығындағы коммуналдық мемлекеттік кәсіпорны.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8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102 қаулысына 2-қосымша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2009 жылға арналған қоғамдық жұмыстардың түрлері, көлемі мен </w:t>
      </w:r>
      <w:r>
        <w:rPr>
          <w:rFonts w:ascii="Times New Roman"/>
          <w:b/>
          <w:i w:val="false"/>
          <w:color w:val="000080"/>
          <w:sz w:val="28"/>
        </w:rPr>
        <w:t xml:space="preserve">нақты жағдайлары, қатысушылардың еңбегіне төленетін ақының </w:t>
      </w:r>
      <w:r>
        <w:rPr>
          <w:rFonts w:ascii="Times New Roman"/>
          <w:b/>
          <w:i w:val="false"/>
          <w:color w:val="000080"/>
          <w:sz w:val="28"/>
        </w:rPr>
        <w:t xml:space="preserve">мөлшері және оларды қаржыландыру көздері, қоғамдық жұмыстарға </w:t>
      </w:r>
      <w:r>
        <w:rPr>
          <w:rFonts w:ascii="Times New Roman"/>
          <w:b/>
          <w:i w:val="false"/>
          <w:color w:val="000080"/>
          <w:sz w:val="28"/>
        </w:rPr>
        <w:t>сұраныс пен ұсыныс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9"/>
        <w:gridCol w:w="3181"/>
        <w:gridCol w:w="4109"/>
        <w:gridCol w:w="2939"/>
        <w:gridCol w:w="1547"/>
        <w:gridCol w:w="1305"/>
      </w:tblGrid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түрлері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Көлемі мен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жағдайлары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 (адам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басына)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Арық тазалау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шақырым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көлемі), күніне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6 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Күл-қоқыс шығару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- 2500 тонна (жалпы көлемі), күніне 7 сағат, 6 ай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Саябақтарды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көріктендіру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Гүл егу және 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күту - 100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көлемі), күніне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6 ай;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Тал отырғызу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оны күтіп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баптау - 150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(жалпы көлемі), күніне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6 ай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рәсімдеуге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компьютерде теріп,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шығару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көлемі), күніне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6 ай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аймақтарды тазалау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қажеттілігіне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көлемі), күніне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6 ай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ұйымдасқан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Әскерге шақыру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қағаздарын тарату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қажеттілігіне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көлемі), күніне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6 ай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үйлерді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 жұмыстарына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 - 200 шаршы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 (жалпы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көлемі), күніне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сағат, 6 ай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4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