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2395" w14:textId="a272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2009 жылғы сәуір - маусым және қазан - желтоқсан айларында мерзімді әскери қызметін өтеуге кезекті шақыру туралы</w:t>
      </w:r>
    </w:p>
    <w:p>
      <w:pPr>
        <w:spacing w:after="0"/>
        <w:ind w:left="0"/>
        <w:jc w:val="both"/>
      </w:pPr>
      <w:r>
        <w:rPr>
          <w:rFonts w:ascii="Times New Roman"/>
          <w:b w:val="false"/>
          <w:i w:val="false"/>
          <w:color w:val="000000"/>
          <w:sz w:val="28"/>
        </w:rPr>
        <w:t>Жамбыл облысы Сарысу ауданы әкімиятының 2009 жылғы 12 мамырдағы N 107 Қаулысы. Жамбыл облысы Сарысу ауданының Әділет басқармасында 2009 жылғы 9 маусымда нормативтік құқықтық кесімдерді мемлекеттік тіркеудің тізіліміне N 76 болып енгізілді</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Заңының 19 </w:t>
      </w:r>
      <w:r>
        <w:rPr>
          <w:rFonts w:ascii="Times New Roman"/>
          <w:b w:val="false"/>
          <w:i w:val="false"/>
          <w:color w:val="000000"/>
          <w:sz w:val="28"/>
        </w:rPr>
        <w:t>бабына</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Қазақстан Республикасы Президентінің 2009 жылғы 1 сәуірдегі № 779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Қазақстан Республикасы Үкіметінің 2009 жылғы 17 сәуірдегі № 543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Он сегізден жиырма жеті жасқа дейінгі шақыруды кейінге қалдыруға немесе шақырудан босатылуға құқығы жоқ азаматтар, сондай-ақ оқу орындарынан шығарылған, жиырма жеті жасқа толмаған және әскерге шақыру бойынша әскери қызметтің белгіленген мерзімін өткермеген азаматтарды 2009 жылдың сәуір - маусымында және қазан - желтоқсанында Қазақстан Республикасының Қарулы Күштеріне, басқа да әскерлермен әскери құрылымдарға мерзімді әскери қызметке шақыру жүргізілсін.</w:t>
      </w:r>
      <w:r>
        <w:br/>
      </w:r>
      <w:r>
        <w:rPr>
          <w:rFonts w:ascii="Times New Roman"/>
          <w:b w:val="false"/>
          <w:i w:val="false"/>
          <w:color w:val="000000"/>
          <w:sz w:val="28"/>
        </w:rPr>
        <w:t>
</w:t>
      </w:r>
      <w:r>
        <w:rPr>
          <w:rFonts w:ascii="Times New Roman"/>
          <w:b w:val="false"/>
          <w:i w:val="false"/>
          <w:color w:val="000000"/>
          <w:sz w:val="28"/>
        </w:rPr>
        <w:t>
      2. Азаматтарды мерзімді әскери қызметке шақыруды жүргізу үшін мына құрамда аудандық шақыру комиссиясы құрылсын: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7"/>
        <w:gridCol w:w="493"/>
        <w:gridCol w:w="7670"/>
      </w:tblGrid>
      <w:tr>
        <w:trPr>
          <w:trHeight w:val="120" w:hRule="atLeast"/>
        </w:trPr>
        <w:tc>
          <w:tcPr>
            <w:tcW w:w="4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Абдуллаев Ермек</w:t>
            </w:r>
            <w:r>
              <w:br/>
            </w:r>
            <w:r>
              <w:rPr>
                <w:rFonts w:ascii="Times New Roman"/>
                <w:b w:val="false"/>
                <w:i w:val="false"/>
                <w:color w:val="000000"/>
                <w:sz w:val="20"/>
              </w:rPr>
              <w:t>
Бекпенбетұлы</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7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 облысы Жаңатас қаласының</w:t>
            </w:r>
            <w:r>
              <w:br/>
            </w:r>
            <w:r>
              <w:rPr>
                <w:rFonts w:ascii="Times New Roman"/>
                <w:b w:val="false"/>
                <w:i w:val="false"/>
                <w:color w:val="000000"/>
                <w:sz w:val="20"/>
              </w:rPr>
              <w:t>
қорғаныс істері жөніндегі</w:t>
            </w:r>
            <w:r>
              <w:br/>
            </w:r>
            <w:r>
              <w:rPr>
                <w:rFonts w:ascii="Times New Roman"/>
                <w:b w:val="false"/>
                <w:i w:val="false"/>
                <w:color w:val="000000"/>
                <w:sz w:val="20"/>
              </w:rPr>
              <w:t>
біріктірілген бөлімі» мемлекеттік</w:t>
            </w:r>
            <w:r>
              <w:br/>
            </w:r>
            <w:r>
              <w:rPr>
                <w:rFonts w:ascii="Times New Roman"/>
                <w:b w:val="false"/>
                <w:i w:val="false"/>
                <w:color w:val="000000"/>
                <w:sz w:val="20"/>
              </w:rPr>
              <w:t>
мекемесінің бастығы, комиссия</w:t>
            </w:r>
            <w:r>
              <w:br/>
            </w:r>
            <w:r>
              <w:rPr>
                <w:rFonts w:ascii="Times New Roman"/>
                <w:b w:val="false"/>
                <w:i w:val="false"/>
                <w:color w:val="000000"/>
                <w:sz w:val="20"/>
              </w:rPr>
              <w:t>
төрағасы (келісім бойынша);</w:t>
            </w:r>
          </w:p>
        </w:tc>
      </w:tr>
      <w:tr>
        <w:trPr>
          <w:trHeight w:val="120" w:hRule="atLeast"/>
        </w:trPr>
        <w:tc>
          <w:tcPr>
            <w:tcW w:w="4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Смағұлов Майлыбай</w:t>
            </w:r>
            <w:r>
              <w:br/>
            </w:r>
            <w:r>
              <w:rPr>
                <w:rFonts w:ascii="Times New Roman"/>
                <w:b w:val="false"/>
                <w:i w:val="false"/>
                <w:color w:val="000000"/>
                <w:sz w:val="20"/>
              </w:rPr>
              <w:t>
Смағұлұлы</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7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 облысы Сарысу ауданы әкімінің</w:t>
            </w:r>
            <w:r>
              <w:br/>
            </w:r>
            <w:r>
              <w:rPr>
                <w:rFonts w:ascii="Times New Roman"/>
                <w:b w:val="false"/>
                <w:i w:val="false"/>
                <w:color w:val="000000"/>
                <w:sz w:val="20"/>
              </w:rPr>
              <w:t>
аппараты» мемлекеттік мекемесінің бас</w:t>
            </w:r>
            <w:r>
              <w:br/>
            </w:r>
            <w:r>
              <w:rPr>
                <w:rFonts w:ascii="Times New Roman"/>
                <w:b w:val="false"/>
                <w:i w:val="false"/>
                <w:color w:val="000000"/>
                <w:sz w:val="20"/>
              </w:rPr>
              <w:t>
инспекторы, комиссия төрағасының</w:t>
            </w:r>
            <w:r>
              <w:br/>
            </w:r>
            <w:r>
              <w:rPr>
                <w:rFonts w:ascii="Times New Roman"/>
                <w:b w:val="false"/>
                <w:i w:val="false"/>
                <w:color w:val="000000"/>
                <w:sz w:val="20"/>
              </w:rPr>
              <w:t>
орынбасары;</w:t>
            </w:r>
          </w:p>
        </w:tc>
      </w:tr>
      <w:tr>
        <w:trPr>
          <w:trHeight w:val="120" w:hRule="atLeast"/>
        </w:trPr>
        <w:tc>
          <w:tcPr>
            <w:tcW w:w="4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Айнекова Гүлжан</w:t>
            </w:r>
            <w:r>
              <w:br/>
            </w:r>
            <w:r>
              <w:rPr>
                <w:rFonts w:ascii="Times New Roman"/>
                <w:b w:val="false"/>
                <w:i w:val="false"/>
                <w:color w:val="000000"/>
                <w:sz w:val="20"/>
              </w:rPr>
              <w:t>
Дүйсенбайқызы</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7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 облысы әкімияты денсаулық</w:t>
            </w:r>
            <w:r>
              <w:br/>
            </w:r>
            <w:r>
              <w:rPr>
                <w:rFonts w:ascii="Times New Roman"/>
                <w:b w:val="false"/>
                <w:i w:val="false"/>
                <w:color w:val="000000"/>
                <w:sz w:val="20"/>
              </w:rPr>
              <w:t>
сақтау басқармасының Сарысу аудандық</w:t>
            </w:r>
            <w:r>
              <w:br/>
            </w:r>
            <w:r>
              <w:rPr>
                <w:rFonts w:ascii="Times New Roman"/>
                <w:b w:val="false"/>
                <w:i w:val="false"/>
                <w:color w:val="000000"/>
                <w:sz w:val="20"/>
              </w:rPr>
              <w:t>
аумақтық емханасы» коммуналдық</w:t>
            </w:r>
            <w:r>
              <w:br/>
            </w:r>
            <w:r>
              <w:rPr>
                <w:rFonts w:ascii="Times New Roman"/>
                <w:b w:val="false"/>
                <w:i w:val="false"/>
                <w:color w:val="000000"/>
                <w:sz w:val="20"/>
              </w:rPr>
              <w:t>
мемлекеттік қазыналық кәсіпорнының</w:t>
            </w:r>
            <w:r>
              <w:br/>
            </w:r>
            <w:r>
              <w:rPr>
                <w:rFonts w:ascii="Times New Roman"/>
                <w:b w:val="false"/>
                <w:i w:val="false"/>
                <w:color w:val="000000"/>
                <w:sz w:val="20"/>
              </w:rPr>
              <w:t>
медбикесі, комиссия хатшысы (келісім</w:t>
            </w:r>
            <w:r>
              <w:br/>
            </w:r>
            <w:r>
              <w:rPr>
                <w:rFonts w:ascii="Times New Roman"/>
                <w:b w:val="false"/>
                <w:i w:val="false"/>
                <w:color w:val="000000"/>
                <w:sz w:val="20"/>
              </w:rPr>
              <w:t>
бойынша);</w:t>
            </w:r>
          </w:p>
        </w:tc>
      </w:tr>
      <w:tr>
        <w:trPr>
          <w:trHeight w:val="120" w:hRule="atLeast"/>
        </w:trPr>
        <w:tc>
          <w:tcPr>
            <w:tcW w:w="4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Нүркенов Берік</w:t>
            </w:r>
            <w:r>
              <w:br/>
            </w:r>
            <w:r>
              <w:rPr>
                <w:rFonts w:ascii="Times New Roman"/>
                <w:b w:val="false"/>
                <w:i w:val="false"/>
                <w:color w:val="000000"/>
                <w:sz w:val="20"/>
              </w:rPr>
              <w:t>
Сұлтанұлы</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7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Ішкі Істер</w:t>
            </w:r>
            <w:r>
              <w:br/>
            </w:r>
            <w:r>
              <w:rPr>
                <w:rFonts w:ascii="Times New Roman"/>
                <w:b w:val="false"/>
                <w:i w:val="false"/>
                <w:color w:val="000000"/>
                <w:sz w:val="20"/>
              </w:rPr>
              <w:t>
министрлігінің Жамбыл облысы ішкі</w:t>
            </w:r>
            <w:r>
              <w:br/>
            </w:r>
            <w:r>
              <w:rPr>
                <w:rFonts w:ascii="Times New Roman"/>
                <w:b w:val="false"/>
                <w:i w:val="false"/>
                <w:color w:val="000000"/>
                <w:sz w:val="20"/>
              </w:rPr>
              <w:t>
істер департаментінің Сарысу аудандық</w:t>
            </w:r>
            <w:r>
              <w:br/>
            </w:r>
            <w:r>
              <w:rPr>
                <w:rFonts w:ascii="Times New Roman"/>
                <w:b w:val="false"/>
                <w:i w:val="false"/>
                <w:color w:val="000000"/>
                <w:sz w:val="20"/>
              </w:rPr>
              <w:t>
ішкі істер бөлімі» мемлекеттік</w:t>
            </w:r>
            <w:r>
              <w:br/>
            </w:r>
            <w:r>
              <w:rPr>
                <w:rFonts w:ascii="Times New Roman"/>
                <w:b w:val="false"/>
                <w:i w:val="false"/>
                <w:color w:val="000000"/>
                <w:sz w:val="20"/>
              </w:rPr>
              <w:t>
мекемесі бастығының орынбасары</w:t>
            </w:r>
            <w:r>
              <w:br/>
            </w:r>
            <w:r>
              <w:rPr>
                <w:rFonts w:ascii="Times New Roman"/>
                <w:b w:val="false"/>
                <w:i w:val="false"/>
                <w:color w:val="000000"/>
                <w:sz w:val="20"/>
              </w:rPr>
              <w:t>
(келісім бойынша);</w:t>
            </w:r>
          </w:p>
        </w:tc>
      </w:tr>
      <w:tr>
        <w:trPr>
          <w:trHeight w:val="120" w:hRule="atLeast"/>
        </w:trPr>
        <w:tc>
          <w:tcPr>
            <w:tcW w:w="4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Сыдыгалиев Ахмад</w:t>
            </w:r>
            <w:r>
              <w:br/>
            </w:r>
            <w:r>
              <w:rPr>
                <w:rFonts w:ascii="Times New Roman"/>
                <w:b w:val="false"/>
                <w:i w:val="false"/>
                <w:color w:val="000000"/>
                <w:sz w:val="20"/>
              </w:rPr>
              <w:t>
Мамытович</w:t>
            </w:r>
          </w:p>
        </w:tc>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76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«Жамбыл облысы әкімияты денсаулық</w:t>
            </w:r>
            <w:r>
              <w:br/>
            </w:r>
            <w:r>
              <w:rPr>
                <w:rFonts w:ascii="Times New Roman"/>
                <w:b w:val="false"/>
                <w:i w:val="false"/>
                <w:color w:val="000000"/>
                <w:sz w:val="20"/>
              </w:rPr>
              <w:t>
сақтау басқармасының Сарысу аудандық</w:t>
            </w:r>
            <w:r>
              <w:br/>
            </w:r>
            <w:r>
              <w:rPr>
                <w:rFonts w:ascii="Times New Roman"/>
                <w:b w:val="false"/>
                <w:i w:val="false"/>
                <w:color w:val="000000"/>
                <w:sz w:val="20"/>
              </w:rPr>
              <w:t>
аумақтық емханасы» коммуналдық</w:t>
            </w:r>
            <w:r>
              <w:br/>
            </w:r>
            <w:r>
              <w:rPr>
                <w:rFonts w:ascii="Times New Roman"/>
                <w:b w:val="false"/>
                <w:i w:val="false"/>
                <w:color w:val="000000"/>
                <w:sz w:val="20"/>
              </w:rPr>
              <w:t>
мемлекеттік қазыналық кәсіпорнының</w:t>
            </w:r>
            <w:r>
              <w:br/>
            </w:r>
            <w:r>
              <w:rPr>
                <w:rFonts w:ascii="Times New Roman"/>
                <w:b w:val="false"/>
                <w:i w:val="false"/>
                <w:color w:val="000000"/>
                <w:sz w:val="20"/>
              </w:rPr>
              <w:t>
оташы-дәрігері, дәрігерлік комиссия</w:t>
            </w:r>
            <w:r>
              <w:br/>
            </w:r>
            <w:r>
              <w:rPr>
                <w:rFonts w:ascii="Times New Roman"/>
                <w:b w:val="false"/>
                <w:i w:val="false"/>
                <w:color w:val="000000"/>
                <w:sz w:val="20"/>
              </w:rPr>
              <w:t>
төрағасы (келісім бойынша).</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Ішкі Істер министрлігінің Жамбыл облысы ішкі істер департаментінің Сарысу аудандық ішкі істер бөлімі» мемлекеттік мекемесі (келісім бойынша) әскери міндеттерін орындаудан жалтарған адамдарды іздестіруді және ұстауды өз құзыреті шегінде жүзеге асырылуын, сондай-ақ әскери қызметке шақырудан жалтарған адамдарды жеткізуді қамтамасыз етуді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 Боранбаевқа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Б. Боранбаев</w:t>
      </w:r>
    </w:p>
    <w:p>
      <w:pPr>
        <w:spacing w:after="0"/>
        <w:ind w:left="0"/>
        <w:jc w:val="both"/>
      </w:pPr>
      <w:r>
        <w:rPr>
          <w:rFonts w:ascii="Times New Roman"/>
          <w:b w:val="false"/>
          <w:i/>
          <w:color w:val="000000"/>
          <w:sz w:val="28"/>
        </w:rPr>
        <w:t>«КЕЛІСІЛДІ»</w:t>
      </w:r>
    </w:p>
    <w:p>
      <w:pPr>
        <w:spacing w:after="0"/>
        <w:ind w:left="0"/>
        <w:jc w:val="both"/>
      </w:pPr>
      <w:r>
        <w:rPr>
          <w:rFonts w:ascii="Times New Roman"/>
          <w:b w:val="false"/>
          <w:i/>
          <w:color w:val="000000"/>
          <w:sz w:val="28"/>
        </w:rPr>
        <w:t>«Қазақстан Республикасының Ішкі Істер</w:t>
      </w:r>
      <w:r>
        <w:br/>
      </w:r>
      <w:r>
        <w:rPr>
          <w:rFonts w:ascii="Times New Roman"/>
          <w:b w:val="false"/>
          <w:i w:val="false"/>
          <w:color w:val="000000"/>
          <w:sz w:val="28"/>
        </w:rPr>
        <w:t>
</w:t>
      </w:r>
      <w:r>
        <w:rPr>
          <w:rFonts w:ascii="Times New Roman"/>
          <w:b w:val="false"/>
          <w:i/>
          <w:color w:val="000000"/>
          <w:sz w:val="28"/>
        </w:rPr>
        <w:t>министрлігінің Жамбыл облысы ішкі істер</w:t>
      </w:r>
      <w:r>
        <w:br/>
      </w:r>
      <w:r>
        <w:rPr>
          <w:rFonts w:ascii="Times New Roman"/>
          <w:b w:val="false"/>
          <w:i w:val="false"/>
          <w:color w:val="000000"/>
          <w:sz w:val="28"/>
        </w:rPr>
        <w:t>
</w:t>
      </w:r>
      <w:r>
        <w:rPr>
          <w:rFonts w:ascii="Times New Roman"/>
          <w:b w:val="false"/>
          <w:i/>
          <w:color w:val="000000"/>
          <w:sz w:val="28"/>
        </w:rPr>
        <w:t>департаментінің Сарысу аудандық ішкі істер</w:t>
      </w:r>
      <w:r>
        <w:br/>
      </w:r>
      <w:r>
        <w:rPr>
          <w:rFonts w:ascii="Times New Roman"/>
          <w:b w:val="false"/>
          <w:i w:val="false"/>
          <w:color w:val="000000"/>
          <w:sz w:val="28"/>
        </w:rPr>
        <w:t>
</w:t>
      </w:r>
      <w:r>
        <w:rPr>
          <w:rFonts w:ascii="Times New Roman"/>
          <w:b w:val="false"/>
          <w:i/>
          <w:color w:val="000000"/>
          <w:sz w:val="28"/>
        </w:rPr>
        <w:t>бөлімі» мемлекеттік мекемесі бастығының</w:t>
      </w:r>
      <w:r>
        <w:br/>
      </w:r>
      <w:r>
        <w:rPr>
          <w:rFonts w:ascii="Times New Roman"/>
          <w:b w:val="false"/>
          <w:i w:val="false"/>
          <w:color w:val="000000"/>
          <w:sz w:val="28"/>
        </w:rPr>
        <w:t>
</w:t>
      </w:r>
      <w:r>
        <w:rPr>
          <w:rFonts w:ascii="Times New Roman"/>
          <w:b w:val="false"/>
          <w:i/>
          <w:color w:val="000000"/>
          <w:sz w:val="28"/>
        </w:rPr>
        <w:t>міндетін атқарушы</w:t>
      </w:r>
      <w:r>
        <w:br/>
      </w:r>
      <w:r>
        <w:rPr>
          <w:rFonts w:ascii="Times New Roman"/>
          <w:b w:val="false"/>
          <w:i w:val="false"/>
          <w:color w:val="000000"/>
          <w:sz w:val="28"/>
        </w:rPr>
        <w:t>
</w:t>
      </w:r>
      <w:r>
        <w:rPr>
          <w:rFonts w:ascii="Times New Roman"/>
          <w:b w:val="false"/>
          <w:i/>
          <w:color w:val="000000"/>
          <w:sz w:val="28"/>
        </w:rPr>
        <w:t>Б. Нүркенов</w:t>
      </w:r>
      <w:r>
        <w:br/>
      </w:r>
      <w:r>
        <w:rPr>
          <w:rFonts w:ascii="Times New Roman"/>
          <w:b w:val="false"/>
          <w:i w:val="false"/>
          <w:color w:val="000000"/>
          <w:sz w:val="28"/>
        </w:rPr>
        <w:t>
</w:t>
      </w:r>
      <w:r>
        <w:rPr>
          <w:rFonts w:ascii="Times New Roman"/>
          <w:b w:val="false"/>
          <w:i/>
          <w:color w:val="000000"/>
          <w:sz w:val="28"/>
        </w:rPr>
        <w:t>13 мамыр 2009 жыл</w:t>
      </w:r>
    </w:p>
    <w:p>
      <w:pPr>
        <w:spacing w:after="0"/>
        <w:ind w:left="0"/>
        <w:jc w:val="both"/>
      </w:pPr>
      <w:r>
        <w:rPr>
          <w:rFonts w:ascii="Times New Roman"/>
          <w:b w:val="false"/>
          <w:i/>
          <w:color w:val="000000"/>
          <w:sz w:val="28"/>
        </w:rPr>
        <w:t>«Жамбыл облысы Жаңатас қаласының</w:t>
      </w:r>
      <w:r>
        <w:br/>
      </w:r>
      <w:r>
        <w:rPr>
          <w:rFonts w:ascii="Times New Roman"/>
          <w:b w:val="false"/>
          <w:i w:val="false"/>
          <w:color w:val="000000"/>
          <w:sz w:val="28"/>
        </w:rPr>
        <w:t>
</w:t>
      </w:r>
      <w:r>
        <w:rPr>
          <w:rFonts w:ascii="Times New Roman"/>
          <w:b w:val="false"/>
          <w:i/>
          <w:color w:val="000000"/>
          <w:sz w:val="28"/>
        </w:rPr>
        <w:t>қорғаныс істері жөніндегі біріктірілген</w:t>
      </w:r>
      <w:r>
        <w:br/>
      </w:r>
      <w:r>
        <w:rPr>
          <w:rFonts w:ascii="Times New Roman"/>
          <w:b w:val="false"/>
          <w:i w:val="false"/>
          <w:color w:val="000000"/>
          <w:sz w:val="28"/>
        </w:rPr>
        <w:t>
</w:t>
      </w:r>
      <w:r>
        <w:rPr>
          <w:rFonts w:ascii="Times New Roman"/>
          <w:b w:val="false"/>
          <w:i/>
          <w:color w:val="000000"/>
          <w:sz w:val="28"/>
        </w:rPr>
        <w:t>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Е. Абдуллаев</w:t>
      </w:r>
      <w:r>
        <w:br/>
      </w:r>
      <w:r>
        <w:rPr>
          <w:rFonts w:ascii="Times New Roman"/>
          <w:b w:val="false"/>
          <w:i w:val="false"/>
          <w:color w:val="000000"/>
          <w:sz w:val="28"/>
        </w:rPr>
        <w:t>
</w:t>
      </w:r>
      <w:r>
        <w:rPr>
          <w:rFonts w:ascii="Times New Roman"/>
          <w:b w:val="false"/>
          <w:i/>
          <w:color w:val="000000"/>
          <w:sz w:val="28"/>
        </w:rPr>
        <w:t>13 мамыр 2009 жыл</w:t>
      </w:r>
    </w:p>
    <w:p>
      <w:pPr>
        <w:spacing w:after="0"/>
        <w:ind w:left="0"/>
        <w:jc w:val="both"/>
      </w:pPr>
      <w:r>
        <w:rPr>
          <w:rFonts w:ascii="Times New Roman"/>
          <w:b w:val="false"/>
          <w:i/>
          <w:color w:val="000000"/>
          <w:sz w:val="28"/>
        </w:rPr>
        <w:t>«Жамбыл облысы әкімияты денсаулық</w:t>
      </w:r>
      <w:r>
        <w:br/>
      </w:r>
      <w:r>
        <w:rPr>
          <w:rFonts w:ascii="Times New Roman"/>
          <w:b w:val="false"/>
          <w:i w:val="false"/>
          <w:color w:val="000000"/>
          <w:sz w:val="28"/>
        </w:rPr>
        <w:t>
</w:t>
      </w:r>
      <w:r>
        <w:rPr>
          <w:rFonts w:ascii="Times New Roman"/>
          <w:b w:val="false"/>
          <w:i/>
          <w:color w:val="000000"/>
          <w:sz w:val="28"/>
        </w:rPr>
        <w:t>сақтау басқармасының Сарысу аудандық</w:t>
      </w:r>
      <w:r>
        <w:br/>
      </w:r>
      <w:r>
        <w:rPr>
          <w:rFonts w:ascii="Times New Roman"/>
          <w:b w:val="false"/>
          <w:i w:val="false"/>
          <w:color w:val="000000"/>
          <w:sz w:val="28"/>
        </w:rPr>
        <w:t>
</w:t>
      </w:r>
      <w:r>
        <w:rPr>
          <w:rFonts w:ascii="Times New Roman"/>
          <w:b w:val="false"/>
          <w:i/>
          <w:color w:val="000000"/>
          <w:sz w:val="28"/>
        </w:rPr>
        <w:t>аумақтық емханасы» коммуналдық мемлекеттік</w:t>
      </w:r>
      <w:r>
        <w:br/>
      </w:r>
      <w:r>
        <w:rPr>
          <w:rFonts w:ascii="Times New Roman"/>
          <w:b w:val="false"/>
          <w:i w:val="false"/>
          <w:color w:val="000000"/>
          <w:sz w:val="28"/>
        </w:rPr>
        <w:t>
</w:t>
      </w:r>
      <w:r>
        <w:rPr>
          <w:rFonts w:ascii="Times New Roman"/>
          <w:b w:val="false"/>
          <w:i/>
          <w:color w:val="000000"/>
          <w:sz w:val="28"/>
        </w:rPr>
        <w:t>қазыналық кәсіпорнының бас дәрігері</w:t>
      </w:r>
      <w:r>
        <w:br/>
      </w:r>
      <w:r>
        <w:rPr>
          <w:rFonts w:ascii="Times New Roman"/>
          <w:b w:val="false"/>
          <w:i w:val="false"/>
          <w:color w:val="000000"/>
          <w:sz w:val="28"/>
        </w:rPr>
        <w:t>
</w:t>
      </w:r>
      <w:r>
        <w:rPr>
          <w:rFonts w:ascii="Times New Roman"/>
          <w:b w:val="false"/>
          <w:i/>
          <w:color w:val="000000"/>
          <w:sz w:val="28"/>
        </w:rPr>
        <w:t>К. Құбдашева</w:t>
      </w:r>
      <w:r>
        <w:br/>
      </w:r>
      <w:r>
        <w:rPr>
          <w:rFonts w:ascii="Times New Roman"/>
          <w:b w:val="false"/>
          <w:i w:val="false"/>
          <w:color w:val="000000"/>
          <w:sz w:val="28"/>
        </w:rPr>
        <w:t>
</w:t>
      </w:r>
      <w:r>
        <w:rPr>
          <w:rFonts w:ascii="Times New Roman"/>
          <w:b w:val="false"/>
          <w:i/>
          <w:color w:val="000000"/>
          <w:sz w:val="28"/>
        </w:rPr>
        <w:t>13 мамыр 2009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