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acfb" w14:textId="165a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«Табысы аз отбасыларына (азаматтарға) тұрғын жайларын ұстауға және коммуналдық қызметтерді пайдаланғаны үшін тұрғын үй көмегін көрсетудің мөлшері мен тәртібін бекіту туралы» Сарысу аудандық мәслихатының 2008 жылғы 3 маусымдағы № 8-3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2009 жылғы 16 маусымдағы N 23-11 Шешімі. Жамбыл облысы Сарысу ауданының Әділет басқармасында 2009 жылғы 13 шілдеде 77 нөмірімен тіркелді. Күші жойылды - Жамбыл облысы Сарысу аудандық мәслихатының 2011 жылғы 08 маусымдағы № 51-11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Сарысу аудандық мәслихатының 2011.06.08 № 51-11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«Тұрғын үй қатынастары туралы» Қазақстан Республикасының 1997 жылғы 16 сәуiрдегi Заңының 97 бабының 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«Табысы аз отбасыларына (азаматтарға) тұрғын үй жайларын ұстауға және коммуналдық қызметтерді пайдаланғаны үшін тұрғын үй көмегін көрсетудің мөлшері мен тәртібін бекіту туралы» Сарысу аудандық мәслихатының 2008 жылғы 3 маусымдағы № 8-3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тізілімінде 2008 жылдың 25 маусымында № 6-9-61 болып тіркелген, 2008 жылдың 2 шілдесіндегі № 52 аудандық «Сарысу» газетінде жарияланған); «Табысы аз отбасыларына (азаматтарға) тұрғын үй жайларын ұстауға және коммуналдық қызметтерді пайдаланғаны үшін тұрғын үй көмегін көрсетудің мөлшері мен тәртібін бекіту туралы» Сарысу аудандық мәслихатының 2008 жылғы 3 маусымдағы № 8-3 шешіміне өзгерістер мен толықтырулар енгізу туралы» Сарысу аудандық мәслихатының 2008 жылғы 2 қыркүйектегі № 12-4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тізілімінде 2008 жылдың 25 маусымында № 6-9-66 болып тіркелген, 2008 жылдың 8 қазанындағы № 80 аудандық «Сарысу» газетінде жарияланған); «Табысы аз отбасыларына (азаматтарға) тұрғын үй жайларын ұстауға және коммуналдық қызметтерді пайдаланғаны үшін тұрғын үй көмегін көрсетудің мөлшері мен тәртібін бекіту туралы» Сарысу аудандық мәслихатының 2008 жылғы 3 маусымдағы № 8-3 шешіміне өзгеріс пен толықтырулар енгізу туралы» Сарысу аудандық мәслихатының 2008 жылғы 9 желтоқсандағы № 16-5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тізілімінде 2008 жылдың 29 желтоқсанында № 6-9-69 болып тіркелген, 2009 жылдың 10 қаңтарындағы № 3-4 аудандық «Сарысу»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табысы аз отбасыларына (азаматтарға) тұрғын үй жайларын ұстауға және коммуналдық қызметтерді пайдаланғаны үшін тұрғын үй көмегін көрсетудің мөлшері мен Тәртібінің: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тармағындағы «15 (он бес)» деген сан және сөз «30 (отыз)» деген санмен және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Ф. Маман                           М. Есмаханов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