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4d77" w14:textId="7464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2009 жылғы 16 маусымдағы N 23-9 Шешімі. Жамбыл облысы Сарысу ауданының Әділет басқармасында 2009 жылғы 16 шілдеде 80 нөмірімен тіркелді. Күші жойылды - Жамбыл облысы Сарысу аудандық мәслихатының 2011 жылғы 18 қазандағы № 55-5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Сарысу аудандық    мәслихатының 2011.10.18 № 55-5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 (Салық кодексі)» Қазақстан Республикасының 2008 жылғы 10 желтоқсандағы Кодексінің 422 бабының 2-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Сарысу ауданының аумағында жүзеге асыратын барлық салық төлеушілер үшін айына салық салу бірлігіне бірыңғай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 Маман                                   М. Есмаханов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23-9 шешіміне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ауданының аумағында жүзеге асыратын барлық салық төлеушілер үшін айына салық салу бірлігіне 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5113"/>
        <w:gridCol w:w="6978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(айлық есептік көрсеткіш)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