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b7d44" w14:textId="58b7d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аудандық бюджет туралы" Сарысу аудандық мәслихатының 2008 жылғы 24 желтоқсандағы N 17-3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аудандық мәслихатының 2009 жылғы 01 желтоқсандағы N 28-2 Шешімі. Жамбыл облысы Сарысу ауданының Әділет басқармасында 2009 жылғы 11 желтоқсанда 83 нөмірімен тіркелді. Күші жойылды - Жамбыл облысы Сарысу аудандық мәслихатының 2010 жылғы 9 ақпандағы № 32-8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Ескерту: Күші жойылды - Жамбыл облысы Сарысу аудандық мәслихатының 2010.02.09 № 32-8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баптарына, «Қазақстан Республикасындағы жергілікті мемлекеттік басқару және өзін-өзі басқару туралы» Қазақстан Республикасының 2001 жылғы 23 қаңтардағы Заңының 6 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«2009 жылға арналған облыстық бюджет туралы» Жамбыл облыстық мәслихатының 2008 жылғы 18 желтоқсандағы № 10-4 шешіміне өзгерістер енгізу туралы» Жамбыл облыстық мәслихатының 2009 жылғы 25 қарашадағы № 17-3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кесімдердің мемлекеттік тіркеу тізілімінде 1732 болып тіркелген)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«2009 жылға арналған аудандық бюджет туралы» Сарысу аудандық мәслихатының 2008 жылғы 24 желтоқсандағы № 17-3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6-9-71 болып тіркелген, 2009 жылдың 17 қаңтардағы аудандық «Сарысу»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«2 583 404» cандары «2 582 345»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«2 316 459» cандары «2 315 400»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«2 590 689» сандары «2 589 630»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 және 5-қосымшалары осы шешімнің 1 және 2- қосымшаларына сәйкес жаңа басылымда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күшіне енеді және 2009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                   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М. Мизенбаев                               М. Есмаханов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Сарысу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28-2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Сарысу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2008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17-3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782"/>
        <w:gridCol w:w="883"/>
        <w:gridCol w:w="8701"/>
        <w:gridCol w:w="1795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7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2582345</w:t>
            </w:r>
          </w:p>
        </w:tc>
      </w:tr>
      <w:tr>
        <w:trPr>
          <w:trHeight w:val="30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249230</w:t>
            </w:r>
          </w:p>
        </w:tc>
      </w:tr>
      <w:tr>
        <w:trPr>
          <w:trHeight w:val="30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78778</w:t>
            </w:r>
          </w:p>
        </w:tc>
      </w:tr>
      <w:tr>
        <w:trPr>
          <w:trHeight w:val="30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78778</w:t>
            </w:r>
          </w:p>
        </w:tc>
      </w:tr>
      <w:tr>
        <w:trPr>
          <w:trHeight w:val="30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109360</w:t>
            </w:r>
          </w:p>
        </w:tc>
      </w:tr>
      <w:tr>
        <w:trPr>
          <w:trHeight w:val="30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109360</w:t>
            </w:r>
          </w:p>
        </w:tc>
      </w:tr>
      <w:tr>
        <w:trPr>
          <w:trHeight w:val="30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51704</w:t>
            </w:r>
          </w:p>
        </w:tc>
      </w:tr>
      <w:tr>
        <w:trPr>
          <w:trHeight w:val="34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23394</w:t>
            </w:r>
          </w:p>
        </w:tc>
      </w:tr>
      <w:tr>
        <w:trPr>
          <w:trHeight w:val="30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12502</w:t>
            </w:r>
          </w:p>
        </w:tc>
      </w:tr>
      <w:tr>
        <w:trPr>
          <w:trHeight w:val="30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15153</w:t>
            </w:r>
          </w:p>
        </w:tc>
      </w:tr>
      <w:tr>
        <w:trPr>
          <w:trHeight w:val="40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6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6084</w:t>
            </w:r>
          </w:p>
        </w:tc>
      </w:tr>
      <w:tr>
        <w:trPr>
          <w:trHeight w:val="30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</w:t>
            </w:r>
          </w:p>
        </w:tc>
      </w:tr>
      <w:tr>
        <w:trPr>
          <w:trHeight w:val="64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120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</w:t>
            </w:r>
          </w:p>
        </w:tc>
      </w:tr>
      <w:tr>
        <w:trPr>
          <w:trHeight w:val="3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</w:t>
            </w:r>
          </w:p>
        </w:tc>
      </w:tr>
      <w:tr>
        <w:trPr>
          <w:trHeight w:val="2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10462</w:t>
            </w:r>
          </w:p>
        </w:tc>
      </w:tr>
      <w:tr>
        <w:trPr>
          <w:trHeight w:val="36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кірістер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</w:tr>
      <w:tr>
        <w:trPr>
          <w:trHeight w:val="5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</w:tr>
      <w:tr>
        <w:trPr>
          <w:trHeight w:val="9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9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15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</w:t>
            </w:r>
          </w:p>
        </w:tc>
      </w:tr>
      <w:tr>
        <w:trPr>
          <w:trHeight w:val="220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</w:t>
            </w:r>
          </w:p>
        </w:tc>
      </w:tr>
      <w:tr>
        <w:trPr>
          <w:trHeight w:val="30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</w:t>
            </w:r>
          </w:p>
        </w:tc>
      </w:tr>
      <w:tr>
        <w:trPr>
          <w:trHeight w:val="30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</w:t>
            </w:r>
          </w:p>
        </w:tc>
      </w:tr>
      <w:tr>
        <w:trPr>
          <w:trHeight w:val="30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</w:t>
            </w:r>
          </w:p>
        </w:tc>
      </w:tr>
      <w:tr>
        <w:trPr>
          <w:trHeight w:val="6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</w:t>
            </w:r>
          </w:p>
        </w:tc>
      </w:tr>
      <w:tr>
        <w:trPr>
          <w:trHeight w:val="30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</w:t>
            </w:r>
          </w:p>
        </w:tc>
      </w:tr>
      <w:tr>
        <w:trPr>
          <w:trHeight w:val="30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</w:t>
            </w:r>
          </w:p>
        </w:tc>
      </w:tr>
      <w:tr>
        <w:trPr>
          <w:trHeight w:val="30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2315400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2315400</w:t>
            </w:r>
          </w:p>
        </w:tc>
      </w:tr>
      <w:tr>
        <w:trPr>
          <w:trHeight w:val="34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2315400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659"/>
        <w:gridCol w:w="678"/>
        <w:gridCol w:w="696"/>
        <w:gridCol w:w="8742"/>
        <w:gridCol w:w="176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2589630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122929</w:t>
            </w:r>
          </w:p>
        </w:tc>
      </w:tr>
      <w:tr>
        <w:trPr>
          <w:trHeight w:val="2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10131</w:t>
            </w:r>
          </w:p>
        </w:tc>
      </w:tr>
      <w:tr>
        <w:trPr>
          <w:trHeight w:val="5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10131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32739</w:t>
            </w:r>
          </w:p>
        </w:tc>
      </w:tr>
      <w:tr>
        <w:trPr>
          <w:trHeight w:val="5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32739</w:t>
            </w:r>
          </w:p>
        </w:tc>
      </w:tr>
      <w:tr>
        <w:trPr>
          <w:trHeight w:val="5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56948</w:t>
            </w:r>
          </w:p>
        </w:tc>
      </w:tr>
      <w:tr>
        <w:trPr>
          <w:trHeight w:val="8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56948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13965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11968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</w:tr>
      <w:tr>
        <w:trPr>
          <w:trHeight w:val="5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5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9146</w:t>
            </w:r>
          </w:p>
        </w:tc>
      </w:tr>
      <w:tr>
        <w:trPr>
          <w:trHeight w:val="5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9146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2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2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1605545</w:t>
            </w:r>
          </w:p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90371</w:t>
            </w:r>
          </w:p>
        </w:tc>
      </w:tr>
      <w:tr>
        <w:trPr>
          <w:trHeight w:val="3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90371</w:t>
            </w:r>
          </w:p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1210846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1098876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 өспірімдер үшін қосымша білім беру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99255</w:t>
            </w:r>
          </w:p>
        </w:tc>
      </w:tr>
      <w:tr>
        <w:trPr>
          <w:trHeight w:val="8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білім берудің мемлекеттік жүйесіне оқытудың жаңа технологияларын енгізу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</w:t>
            </w:r>
          </w:p>
        </w:tc>
      </w:tr>
      <w:tr>
        <w:trPr>
          <w:trHeight w:val="2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26 337</w:t>
            </w:r>
          </w:p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26 337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101087</w:t>
            </w:r>
          </w:p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</w:t>
            </w:r>
          </w:p>
        </w:tc>
      </w:tr>
      <w:tr>
        <w:trPr>
          <w:trHeight w:val="5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</w:p>
        </w:tc>
      </w:tr>
      <w:tr>
        <w:trPr>
          <w:trHeight w:val="7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ұйымдары үшiн оқулықтармен оқу-әдiстемелiк кешендерді сатып алу және жеткiзу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</w:t>
            </w:r>
          </w:p>
        </w:tc>
      </w:tr>
      <w:tr>
        <w:trPr>
          <w:trHeight w:val="5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8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ағымдағы жөндеу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84210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176904</w:t>
            </w:r>
          </w:p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176904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273220</w:t>
            </w:r>
          </w:p>
        </w:tc>
      </w:tr>
      <w:tr>
        <w:trPr>
          <w:trHeight w:val="5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</w:t>
            </w:r>
          </w:p>
        </w:tc>
      </w:tr>
      <w:tr>
        <w:trPr>
          <w:trHeight w:val="2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7 253</w:t>
            </w:r>
          </w:p>
        </w:tc>
      </w:tr>
      <w:tr>
        <w:trPr>
          <w:trHeight w:val="5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249859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68726</w:t>
            </w:r>
          </w:p>
        </w:tc>
      </w:tr>
      <w:tr>
        <w:trPr>
          <w:trHeight w:val="10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16930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59018</w:t>
            </w:r>
          </w:p>
        </w:tc>
      </w:tr>
      <w:tr>
        <w:trPr>
          <w:trHeight w:val="5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12128</w:t>
            </w:r>
          </w:p>
        </w:tc>
      </w:tr>
      <w:tr>
        <w:trPr>
          <w:trHeight w:val="5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</w:t>
            </w:r>
          </w:p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85884</w:t>
            </w:r>
          </w:p>
        </w:tc>
      </w:tr>
      <w:tr>
        <w:trPr>
          <w:trHeight w:val="8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</w:t>
            </w:r>
          </w:p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5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5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14 268</w:t>
            </w:r>
          </w:p>
        </w:tc>
      </w:tr>
      <w:tr>
        <w:trPr>
          <w:trHeight w:val="5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13 142</w:t>
            </w:r>
          </w:p>
        </w:tc>
      </w:tr>
      <w:tr>
        <w:trPr>
          <w:trHeight w:val="5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</w:p>
        </w:tc>
      </w:tr>
      <w:tr>
        <w:trPr>
          <w:trHeight w:val="2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375509</w:t>
            </w:r>
          </w:p>
        </w:tc>
      </w:tr>
      <w:tr>
        <w:trPr>
          <w:trHeight w:val="8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269689</w:t>
            </w:r>
          </w:p>
        </w:tc>
      </w:tr>
      <w:tr>
        <w:trPr>
          <w:trHeight w:val="2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262502</w:t>
            </w:r>
          </w:p>
        </w:tc>
      </w:tr>
      <w:tr>
        <w:trPr>
          <w:trHeight w:val="2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7187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91747</w:t>
            </w:r>
          </w:p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90247</w:t>
            </w:r>
          </w:p>
        </w:tc>
      </w:tr>
      <w:tr>
        <w:trPr>
          <w:trHeight w:val="5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</w:t>
            </w:r>
          </w:p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</w:t>
            </w:r>
          </w:p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</w:p>
        </w:tc>
      </w:tr>
      <w:tr>
        <w:trPr>
          <w:trHeight w:val="3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8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8935</w:t>
            </w:r>
          </w:p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</w:t>
            </w:r>
          </w:p>
        </w:tc>
      </w:tr>
      <w:tr>
        <w:trPr>
          <w:trHeight w:val="2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105443</w:t>
            </w:r>
          </w:p>
        </w:tc>
      </w:tr>
      <w:tr>
        <w:trPr>
          <w:trHeight w:val="5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52975</w:t>
            </w:r>
          </w:p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52975</w:t>
            </w:r>
          </w:p>
        </w:tc>
      </w:tr>
      <w:tr>
        <w:trPr>
          <w:trHeight w:val="45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5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5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8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5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31314</w:t>
            </w:r>
          </w:p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31 314</w:t>
            </w:r>
          </w:p>
        </w:tc>
      </w:tr>
      <w:tr>
        <w:trPr>
          <w:trHeight w:val="2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7628</w:t>
            </w:r>
          </w:p>
        </w:tc>
      </w:tr>
      <w:tr>
        <w:trPr>
          <w:trHeight w:val="5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7628</w:t>
            </w:r>
          </w:p>
        </w:tc>
      </w:tr>
      <w:tr>
        <w:trPr>
          <w:trHeight w:val="5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2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</w:t>
            </w:r>
          </w:p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қамтамасыз ету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</w:t>
            </w:r>
          </w:p>
        </w:tc>
      </w:tr>
      <w:tr>
        <w:trPr>
          <w:trHeight w:val="3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</w:p>
        </w:tc>
      </w:tr>
      <w:tr>
        <w:trPr>
          <w:trHeight w:val="5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</w:t>
            </w:r>
          </w:p>
        </w:tc>
      </w:tr>
      <w:tr>
        <w:trPr>
          <w:trHeight w:val="8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77199</w:t>
            </w:r>
          </w:p>
        </w:tc>
      </w:tr>
      <w:tr>
        <w:trPr>
          <w:trHeight w:val="5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10 295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</w:t>
            </w:r>
          </w:p>
        </w:tc>
      </w:tr>
      <w:tr>
        <w:trPr>
          <w:trHeight w:val="8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111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аудандардың (облыстық маңызы бар қалалардың) бюджеттеріне ауылдық елді мекендер саласының мамандарына әлеуметтік қолдау шараларын іске асыру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</w:t>
            </w:r>
          </w:p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</w:t>
            </w:r>
          </w:p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</w:t>
            </w:r>
          </w:p>
        </w:tc>
      </w:tr>
      <w:tr>
        <w:trPr>
          <w:trHeight w:val="2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</w:t>
            </w:r>
          </w:p>
        </w:tc>
      </w:tr>
      <w:tr>
        <w:trPr>
          <w:trHeight w:val="8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62614</w:t>
            </w:r>
          </w:p>
        </w:tc>
      </w:tr>
      <w:tr>
        <w:trPr>
          <w:trHeight w:val="8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округтерде әлеуметтік жобаларды қаржыландыру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62614</w:t>
            </w:r>
          </w:p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</w:t>
            </w:r>
          </w:p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</w:t>
            </w:r>
          </w:p>
        </w:tc>
      </w:tr>
      <w:tr>
        <w:trPr>
          <w:trHeight w:val="5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7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13279</w:t>
            </w:r>
          </w:p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</w:t>
            </w:r>
          </w:p>
        </w:tc>
      </w:tr>
      <w:tr>
        <w:trPr>
          <w:trHeight w:val="2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</w:t>
            </w:r>
          </w:p>
        </w:tc>
      </w:tr>
      <w:tr>
        <w:trPr>
          <w:trHeight w:val="2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5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8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</w:t>
            </w:r>
          </w:p>
        </w:tc>
      </w:tr>
      <w:tr>
        <w:trPr>
          <w:trHeight w:val="7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 қызметін қамтамасыз ету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</w:t>
            </w:r>
          </w:p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6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ТАЗА БЮДЖЕТТІК КРЕДИТ БЕРУ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-7285</w:t>
            </w:r>
          </w:p>
        </w:tc>
      </w:tr>
      <w:tr>
        <w:trPr>
          <w:trHeight w:val="5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7285</w:t>
            </w:r>
          </w:p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7285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Сарысу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28-2 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Сарысу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17-3 шешіміне 5-қосымша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бюджеттен ауылдық округтерге бағдарламалар бойынша бөлінген қаражат көлемдерінің тізімі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4"/>
        <w:gridCol w:w="2054"/>
        <w:gridCol w:w="1474"/>
        <w:gridCol w:w="1754"/>
        <w:gridCol w:w="1534"/>
        <w:gridCol w:w="1775"/>
        <w:gridCol w:w="1695"/>
      </w:tblGrid>
      <w:tr>
        <w:trPr>
          <w:trHeight w:val="270" w:hRule="atLeast"/>
        </w:trPr>
        <w:tc>
          <w:tcPr>
            <w:tcW w:w="2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аппараттарының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атауы</w:t>
            </w:r>
          </w:p>
        </w:tc>
      </w:tr>
      <w:tr>
        <w:trPr>
          <w:trHeight w:val="24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"Қаладағы ауданның, аудандық маңызы бар қаланың, кенттің, ауылдың (селоның), ауылдық (селолық) округтің әкімі аппаратының қызметін қамтамасыз ету"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"Мұқтаж азаматтарға үйінде әлеуметтік көмек көрсету"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"Елді мекендерде көшелерді жарықтандыру"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"Елді мекендердің санитариясын қамтамасыз ету"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"Жерлеу орындарын күтіп-ұстау және туысы жоқ адамдарды жерлеу"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"Елді мекендерді абаттандыру мен көгалдандыру"</w:t>
            </w:r>
          </w:p>
        </w:tc>
      </w:tr>
      <w:tr>
        <w:trPr>
          <w:trHeight w:val="615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Жаңатас қаласы әкімінің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Байқадам ауылдық округінің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Жайылма ауылдық округінің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Жаңарық ауылдық округінің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округінің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6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Игілік ауылдық округінің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Тоғызкент ауылдық округінің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Қамқалы ауылдық округінің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ауылдық округінің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Досбол ауылдық округінің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56948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