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20c3" w14:textId="2ce2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2009 жылғы 30 желтоқсандағы N 284 Қаулысы. Жамбыл облысы Сарысу ауданының Әділет басқармасында 2010 жылғы 27 қаңтарда нормативтік құқықтық кесімдерді мемлекеттік тіркеудің тізіліміне № 86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мен қаржыландырудың ережесiне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жылы қоғамдық жұмыстар жүргізілетін аудан аумағындағы мекемелердің тізбелері 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жылға арналған қоғамдық жұмыстардың түрлері, көлемі мен нақты жағдайлары, оларды қаржыландыру көздері, қоғамдық жұмыстарға сұраныс пен ұсыныс №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«Сарысу ауданы әкімдігінің жұмыспен қамту және әлеуметтік бағдарламалар бөлімі» мемлекеттік мекемесі, аудандық мекемелердің басшылары және ауылдық округтердің әкімдері азаматтарды қоғамдық жұмысқа тартқан кезеңде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ақылы жұмысқа қатысқан азаматтардың еңбек ақысы Қазақстан Республикасының қолданыстағы заңнамасымен белгіленген ең төменгі жалақы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Мәдікенов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«КЕЛІСІЛДІ:»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департаментінің Сарысу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Қ. Құлшынбаев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30 желтоқсан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Қорғаныс істері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30 желтоқсан 2009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284 Қаулысына №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қоғамдық жұмыстар жүргізілетін аудан аумағындағы мекемелердің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«Сарысу ауданы Жаңатас қаласы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Байқадам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«Сарысу ауданы Жайылма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«Сарысу ауданы Жаңаталап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«Сарысу ауданы Игілік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«Сарысу ауданы Тоғызкент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«Сарысу ауданы Жаңаарық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«Сарысу ауданы Қамқалы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«Сарысу ауданы Досбол ауылдық округі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«Сарысу ауданы Түркістан ауылдық аймақ әкімінің аппараты»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«Жамбыл облысы Жаңатас қаласының Қорғаныс істері жөніндегі біріктірілген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Республикасының Ішкі Істер министрлігінің Жамбыл облысы Ішкі істер департаментінің Сарысу аудандық Ішкі істер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«Сарысу ауданы әкімдігінің тұрғын үй-коммуналдық шаруашылық, жолаушылар көлігі және автомобиль жолдары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«Сарысу ауданы әкімдігінің ауыл шаруашылығы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«Сарысу ауданы әкімдігінің сәулет және қала құрылысы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«Сарысу ауданы әкімдігінің білім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«Сарысу ауданы әкімдігінің құрылыс бөлімі»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Шаруашылық жүргізу құқығындағы «Сарысу ауданы әкімдігінің «Көгалдандыру және көріктендіру кәсіпорны»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«Сарысу ауданы әкімдігінің мәдениет және тілдерді дамыту бөлімінің орталықтандырылған кітапханалар жүйесі»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Сарысу ауданы әкімдігінің тұрғын үй коммуналдық шаруашылық, жолаушылар көлігі және автомобиль жолдары бөлімінің «Сарысу сулары» шаруашылық жүргізу құқығындағы коммуналдық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Сарысу ауданы Әкімінің «Жаңатас-Су-Жылу» коммуналдық мемлекеттік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Қосымшаға өзгерту енгізілді - Сарысу аудандық әкімдігінің 2010.08.24 </w:t>
      </w:r>
      <w:r>
        <w:rPr>
          <w:rFonts w:ascii="Times New Roman"/>
          <w:b w:val="false"/>
          <w:i w:val="false"/>
          <w:color w:val="000000"/>
          <w:sz w:val="28"/>
        </w:rPr>
        <w:t>№ 175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284 Қаулысына №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қоғамдық жұмыстардың түрлері, көлемі мен нақты жағдайлары, оларды қаржыландыру көздері, қоғамдық жұмыстарға сұраныс пен ұсыныс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331"/>
        <w:gridCol w:w="3504"/>
        <w:gridCol w:w="2039"/>
        <w:gridCol w:w="2125"/>
        <w:gridCol w:w="1306"/>
        <w:gridCol w:w="963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жағдайлары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аймақтардың аумақтарына тазалық жұмыстары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Күл-қоқыс шығару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Саябақтарды көгалдандыру және көріктендіру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Гүл егу және оны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Тал отырғызу және оны күтіп баптау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Құжаттарды компьютерде теріп, шығару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қаласында санитарлық тазалық жұмыстарын жүргізу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1.Қаладағы бекітілген аймақтардың тазалау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кезіндегі ұйымдасқан шараларды орындау үшін көмек көрсету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Әскерге шақыру қағаздарын тарату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күрделі жөндеу және құрылыс жұмыстарына қатысу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Аудандағы тұрғын үйлерді күрделі жөндеу жұмыстарына қатысу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