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7eb2" w14:textId="9f47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2008 жылғы 26 желтоқсандағы № 16-7 "2009 жылға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2009 жылғы 23 қаңтардағы N 17-4 Шешімі. Жамбыл облысы Талас ауданының Әділет басқармасында 2009 жылғы 13 ақпанда 72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туралы" Заңының 6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Талас аудандық мәслихатының 2008 жылғы 26 желтоқсандағы № 16-7 "2009 жылға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6-10-71 болып тіркелген, 2009 жылғы 17 қаңтардағы № 7 (87-71) "Талас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"2351315" деген сандар "2377479"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"0" деген сандар "–26164"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"0" деген сандар "26164"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"0" деген сандар "26164"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тармақта "аудандық" деген сөз "аудандық маңызы бар қаланың,"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 қосымшасы осы шешімнің 1 және 2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Талас аудандық мәслихаттың             Талас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ХVII сессиясының төрағасы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З. Сабыров                             Ж. Әсемов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16-7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17-4 шешіміне 1-қосымша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04"/>
        <w:gridCol w:w="857"/>
        <w:gridCol w:w="8638"/>
        <w:gridCol w:w="219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 теңге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2349838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410529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52226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269267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5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18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1926695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1926695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1926695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69"/>
        <w:gridCol w:w="770"/>
        <w:gridCol w:w="8521"/>
        <w:gridCol w:w="226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 теңге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2377479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66632</w:t>
            </w:r>
          </w:p>
        </w:tc>
      </w:tr>
      <w:tr>
        <w:trPr>
          <w:trHeight w:val="9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1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1522880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1213975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1129011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9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105345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65576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72741</w:t>
            </w:r>
          </w:p>
        </w:tc>
      </w:tr>
      <w:tr>
        <w:trPr>
          <w:trHeight w:val="12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364439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10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189633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90754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9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12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9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9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1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-1477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 теңге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 теңге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-26164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 теңге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 теңге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</w:p>
        </w:tc>
      </w:tr>
      <w:tr>
        <w:trPr>
          <w:trHeight w:val="1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</w:p>
        </w:tc>
      </w:tr>
      <w:tr>
        <w:trPr>
          <w:trHeight w:val="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16-7 шешіміне 5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17-4 шешіміне 2 қосымша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маңызы бар қаланың, ауылдық (селолық) округтерінің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135"/>
        <w:gridCol w:w="3110"/>
        <w:gridCol w:w="2934"/>
        <w:gridCol w:w="2210"/>
        <w:gridCol w:w="2011"/>
      </w:tblGrid>
      <w:tr>
        <w:trPr>
          <w:trHeight w:val="21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001 "Қаладағы аудан, аудандық маңызы бар қала, кент, ауыл (село), ауылдық (селолық) округ әкімінің аппараты"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005 "Ауылдық (селолық) жерлерде балаларды мектепке дейін тегін алып баруды және кері алып келуді ұйымдастыру"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003 "Мұқтаж азаматтарға үйінде әлеуметтік көмек көрсету"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014 "Елді мекендерді сумен жабдықтау-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дастыру"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қаласының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ауылдық округі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Берікқара ауылдық округі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ауылдық округі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ауылдық округі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Қызыләуіт ауылдық округі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Ойық ауылдық округі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Шәкіров ауылдық округі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ауылдық округі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Қасқабұлақ ауылдық округі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141"/>
        <w:gridCol w:w="3105"/>
        <w:gridCol w:w="2990"/>
        <w:gridCol w:w="2130"/>
        <w:gridCol w:w="2033"/>
      </w:tblGrid>
      <w:tr>
        <w:trPr>
          <w:trHeight w:val="21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008 "Елді мекендерде көшелерді жарықтандыру"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009 "Елді мекендердің санитариясын қамтамасыз ету"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010 "Жерлеу орындарын күтіп-ұстау және туысы жоқ адамдарды жерлеу"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011 "Елді мекендерді абаттанды-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мен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қаласының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ауылдық округі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Берікқара ауылдық округі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ауылдық округі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ауылдық округі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Қызыләуіт ауылдық округі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Ойық ауылдық округі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Шәкіров ауылдық округі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ауылдық округі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Қасқабұлақ ауылдық округі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