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a11f" w14:textId="3a5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ауданындағы нысаналы топтағы азаматтардың жұмыспен қамтылуын қамтамасыз ету туралы" Талас ауданы әкімиятының 2008 жылғы 12 наурыздағы № 88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әкімиятының 2009 жылғы 30 наурыздағы N 156 Қаулысы. Жамбыл облысы Талас ауданының Әділет басқармасында 2009 жылғы 06 мамырда 77 нөмірімен тіркелді. Күші жойылды - Жамбыл облысы Талас аудандық әкімдігінің 2019 жылғы 26 қаңтардағы № 59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26.02.2019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Орыс тіліндегі мәтіні жоқ болып табылады мемлекеттік тілінде мәтінге қараңыз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 31-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ауданындағы нысаналы топтағы азаматтардың жұмыспен қамтылуын қамтамасыз ету туралы" Талас ауданы әкімиятының 2008 жылғы 12 наурыздағы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кесімдерінің мемлекеттік тіркеу тізіліміне № 6-10-58 болып тіркелген, 2008 жылдың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сәуіріндегі № 33 "Талас тынысы" газетінде жарияланған) келесі өзгеріс енгізілсін: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2-қосымшасы осы қаулының қосымшасына сәйкес жаңа редакцияда мазмұндалсын.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Г. Тұрсынбековаға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Жиенқұлов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 қосымша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ұйымдар бойынша нысаналы топтағы азаматтар үшін әлеуметтік жұмыс орындарының саны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753"/>
        <w:gridCol w:w="268"/>
        <w:gridCol w:w="10011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Мекеменің, кәсіпорынның атауы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тобының санаты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Жамбыл облысы Талас ауданы "Атамекен-Мрамор-Көктал" жауапкершілігі шектеулі серіктестігі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адамдар; жиырма бір жасқа дейінгі жастар; балалар үйлерінің тәрбиеленушілері, жетім балалар мен ата-ананың қамқорлығынсыз қалған жиырма үш жасқа дейінгі балалар; кәмелетке толмаған балаларды тәрбиелеп отырған жалғызілікті, көп-балалы ата-аналар;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 зейнеткерлік жас алдындағы адамдар (жасына байланысты зейнеткерлікке шығуға екі жыл қалған); мүгедектер; Қазақстан Республикасының Қарулы Күштері қатарынан босаған адамдар; бас бостандығынан айыру және (немесе) мәжбүрлеп емдеу орындарынан босатылған адамдар; оралмандар; ұзақ уақыт жұмыс істемейтіндер (бір жыл және одан да көп); елу жастан асқан адамдар; жұмыспен қамту мәселелері жөніндегі уәкілетті органның жолдамасы бойынша кәсіптік оқуды бітірген жұмыссыздар.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Жамбыл облысы Талас ауданы "Нұрбол" шаруа қожалығы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адамдар; жиырма бір жасқа дейінгі жастар; балалар үйлерінің тәрбиеленушілері, жетім балалар мен ата-ананың қамқорлығынсыз қалған жиырма үш жасқа дейінгі балалар; кәмелетке толмаған балаларды тәрбиелеп отырған жалғызілікті, көп-балалы ата-аналар;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 зейнеткерлік жас алдындағы адамдар (жасына байланысты зейнеткерлікке шығуға екі жыл қалған); мүгедектер; Қазақстан Республикасының Қарулы Күштері қатарынан босаған адамдар; бас бостандығынан айыру және (немесе) мәжбүрлеп емдеу орындарынан босатылған адамдар; оралмандар; ұзақ уақыт жұмыс істемейтіндер (бір жыл және одан да көп); елу жастан асқан адамдар; жұмыспен қамту мәселелері жөніндегі уәкілетті органның жолдамасы бойынша кәсіптік оқуды бітірген жұмыссыздар.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Талас ауданы әкімиятының мәдениет және тілдерді дамыту бөлімінің "Авангард" кинотеатры" көп салалы мемлекеттік коммуналдық қазыналық кәсіпорны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адамдар; жиырма бір жасқа дейінгі жастар; балалар үйлерінің тәрбиеленушілері, жетім балалар мен ата-ананың қамқорлығынсыз қалған жиырма үш жасқа дейінгі балалар; кәмелетке толмаған балаларды тәрбиелеп отырған жалғызілікті, көп-балалы ата-аналар;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 зейнеткерлік жас алдындағы адамдар (жасына байланысты зейнеткерлікке шығуға екі жыл қалған); мүгедектер; Қазақстан Республикасының Қарулы Күштері қатарынан босаған адамдар; бас бостандығынан айыру және (немесе) мәжбүрлеп емдеу орындарынан босатылған адамдар; оралмандар; ұзақ уақыт жұмыс істемейтіндер (бір жыл және одан да көп); елу жастан асқан адамдар; жұмыспен қамту мәселелері жөніндегі уәкілетті органның жолдамасы бойынша кәсіптік оқуды бітірген жұмыссыздар.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