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2a176" w14:textId="e12a1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жылы сәуір - маусым, қазан - желтоқсан айларында Талас ауданы бойынша азаматтарды кезекті мерзімді әскери қызметін өтеуге шақыру туралы</w:t>
      </w:r>
    </w:p>
    <w:p>
      <w:pPr>
        <w:spacing w:after="0"/>
        <w:ind w:left="0"/>
        <w:jc w:val="both"/>
      </w:pPr>
      <w:r>
        <w:rPr>
          <w:rFonts w:ascii="Times New Roman"/>
          <w:b w:val="false"/>
          <w:i w:val="false"/>
          <w:color w:val="000000"/>
          <w:sz w:val="28"/>
        </w:rPr>
        <w:t>Жамбыл облысы Талас ауданы әкімиятының 2009 жылғы 6 мамырдағы N 213 Қаулысы. Жамбыл облысы Талас ауданының Әділет басқармасында 2009 жылғы 01 маусымда Нормативтік құқықтық кесімдерді мемлекеттік тіркеудің тізіліміне N 80 болып енгізілді</w:t>
      </w:r>
    </w:p>
    <w:p>
      <w:pPr>
        <w:spacing w:after="0"/>
        <w:ind w:left="0"/>
        <w:jc w:val="both"/>
      </w:pPr>
      <w:r>
        <w:rPr>
          <w:rFonts w:ascii="Times New Roman"/>
          <w:b w:val="false"/>
          <w:i/>
          <w:color w:val="800000"/>
          <w:sz w:val="28"/>
        </w:rPr>
        <w:t>      РҚАО ескертпесі.</w:t>
      </w:r>
      <w:r>
        <w:br/>
      </w:r>
      <w:r>
        <w:rPr>
          <w:rFonts w:ascii="Times New Roman"/>
          <w:b w:val="false"/>
          <w:i w:val="false"/>
          <w:color w:val="000000"/>
          <w:sz w:val="28"/>
        </w:rPr>
        <w:t>
</w:t>
      </w:r>
      <w:r>
        <w:rPr>
          <w:rFonts w:ascii="Times New Roman"/>
          <w:b w:val="false"/>
          <w:i/>
          <w:color w:val="800000"/>
          <w:sz w:val="28"/>
        </w:rPr>
        <w:t>      Мәтінде авторлық орфография және пунктуация сақталған.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«Әскери міндеттілік және әскери қызмет туралы» Қазақстан Республикасының 2005 жылғы 8 шілдедегі Заңының 19 бабының 3 </w:t>
      </w:r>
      <w:r>
        <w:rPr>
          <w:rFonts w:ascii="Times New Roman"/>
          <w:b w:val="false"/>
          <w:i w:val="false"/>
          <w:color w:val="000000"/>
          <w:sz w:val="28"/>
        </w:rPr>
        <w:t>тармағына</w:t>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1 тармағының 8) </w:t>
      </w:r>
      <w:r>
        <w:rPr>
          <w:rFonts w:ascii="Times New Roman"/>
          <w:b w:val="false"/>
          <w:i w:val="false"/>
          <w:color w:val="000000"/>
          <w:sz w:val="28"/>
        </w:rPr>
        <w:t xml:space="preserve">тармақшасына </w:t>
      </w:r>
      <w:r>
        <w:rPr>
          <w:rFonts w:ascii="Times New Roman"/>
          <w:b w:val="false"/>
          <w:i w:val="false"/>
          <w:color w:val="000000"/>
          <w:sz w:val="28"/>
        </w:rPr>
        <w:t xml:space="preserve">және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 - маусымында және қазан - желтоқсанында кезекті мерзімді әскери қызметке шақыру туралы» Қазақстан Республикасы Президентінің 2009 жылғы 1 сәуірдегі № 779 </w:t>
      </w:r>
      <w:r>
        <w:rPr>
          <w:rFonts w:ascii="Times New Roman"/>
          <w:b w:val="false"/>
          <w:i w:val="false"/>
          <w:color w:val="000000"/>
          <w:sz w:val="28"/>
        </w:rPr>
        <w:t>Жарлығына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Шақыруды кейінге қалдыруға немесе шақырудан босатылуға құқығы жоқ он сегізден жиырма жеті жасқа дейінгі, азаматтарды сондай-ақ оқу орындарынан шығарылған, жиырма жеті жасқа толмаған және шақыру бойынша әскери қызметтің белгіленген мерзімін өткермеген азаматтарды 2009 жылдың сәуір - маусымында және қазан - желтоқсанында Қазақстан Республикасының Қарулы Күштерін, басқа да әскерлер мен әскери құрамдарды жасақтау үшін мерзімді әскери қызметке шақыру ұйымдастырылсын.</w:t>
      </w:r>
      <w:r>
        <w:br/>
      </w:r>
      <w:r>
        <w:rPr>
          <w:rFonts w:ascii="Times New Roman"/>
          <w:b w:val="false"/>
          <w:i w:val="false"/>
          <w:color w:val="000000"/>
          <w:sz w:val="28"/>
        </w:rPr>
        <w:t>
</w:t>
      </w:r>
      <w:r>
        <w:rPr>
          <w:rFonts w:ascii="Times New Roman"/>
          <w:b w:val="false"/>
          <w:i w:val="false"/>
          <w:color w:val="000000"/>
          <w:sz w:val="28"/>
        </w:rPr>
        <w:t>
      2. Азаматтарды мерзімді әскери қызметке шақыруды және ұйымдастыруды жүргізу үшін келесі құрамда аудандық шақыру комиссиясы құрылсын: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3"/>
        <w:gridCol w:w="8213"/>
      </w:tblGrid>
      <w:tr>
        <w:trPr>
          <w:trHeight w:val="120" w:hRule="atLeast"/>
        </w:trPr>
        <w:tc>
          <w:tcPr>
            <w:tcW w:w="4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Қарағұлов Ержан Жәдігерұлы</w:t>
            </w:r>
          </w:p>
        </w:tc>
        <w:tc>
          <w:tcPr>
            <w:tcW w:w="8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"Жамбыл облысы Қаратау қаласының</w:t>
            </w:r>
            <w:r>
              <w:br/>
            </w:r>
            <w:r>
              <w:rPr>
                <w:rFonts w:ascii="Times New Roman"/>
                <w:b w:val="false"/>
                <w:i w:val="false"/>
                <w:color w:val="000000"/>
                <w:sz w:val="20"/>
              </w:rPr>
              <w:t>
Қорғаныс істері жөніндегі біріктірілген</w:t>
            </w:r>
            <w:r>
              <w:br/>
            </w:r>
            <w:r>
              <w:rPr>
                <w:rFonts w:ascii="Times New Roman"/>
                <w:b w:val="false"/>
                <w:i w:val="false"/>
                <w:color w:val="000000"/>
                <w:sz w:val="20"/>
              </w:rPr>
              <w:t>
бөлімі" мемлекеттік мекемесінің бастығы,</w:t>
            </w:r>
            <w:r>
              <w:br/>
            </w:r>
            <w:r>
              <w:rPr>
                <w:rFonts w:ascii="Times New Roman"/>
                <w:b w:val="false"/>
                <w:i w:val="false"/>
                <w:color w:val="000000"/>
                <w:sz w:val="20"/>
              </w:rPr>
              <w:t>
комиссия төрағасы (келісімі бойынша);</w:t>
            </w:r>
          </w:p>
        </w:tc>
      </w:tr>
      <w:tr>
        <w:trPr>
          <w:trHeight w:val="120" w:hRule="atLeast"/>
        </w:trPr>
        <w:tc>
          <w:tcPr>
            <w:tcW w:w="4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Махамбетов Мырзахан Махамбетұлы</w:t>
            </w:r>
          </w:p>
        </w:tc>
        <w:tc>
          <w:tcPr>
            <w:tcW w:w="8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"Талас ауданы әкімиятының ішкі саясат</w:t>
            </w:r>
            <w:r>
              <w:br/>
            </w:r>
            <w:r>
              <w:rPr>
                <w:rFonts w:ascii="Times New Roman"/>
                <w:b w:val="false"/>
                <w:i w:val="false"/>
                <w:color w:val="000000"/>
                <w:sz w:val="20"/>
              </w:rPr>
              <w:t>
бөлімі" мемлекеттік мекемесінің бастығы,</w:t>
            </w:r>
            <w:r>
              <w:br/>
            </w:r>
            <w:r>
              <w:rPr>
                <w:rFonts w:ascii="Times New Roman"/>
                <w:b w:val="false"/>
                <w:i w:val="false"/>
                <w:color w:val="000000"/>
                <w:sz w:val="20"/>
              </w:rPr>
              <w:t>
комиссия төрағасының орынбасары;</w:t>
            </w:r>
          </w:p>
        </w:tc>
      </w:tr>
      <w:tr>
        <w:trPr>
          <w:trHeight w:val="120" w:hRule="atLeast"/>
        </w:trPr>
        <w:tc>
          <w:tcPr>
            <w:tcW w:w="4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Комиссия мүшелері:</w:t>
            </w:r>
          </w:p>
        </w:tc>
      </w:tr>
      <w:tr>
        <w:trPr>
          <w:trHeight w:val="120" w:hRule="atLeast"/>
        </w:trPr>
        <w:tc>
          <w:tcPr>
            <w:tcW w:w="4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Сыдықов</w:t>
            </w:r>
            <w:r>
              <w:br/>
            </w:r>
            <w:r>
              <w:rPr>
                <w:rFonts w:ascii="Times New Roman"/>
                <w:b w:val="false"/>
                <w:i w:val="false"/>
                <w:color w:val="000000"/>
                <w:sz w:val="20"/>
              </w:rPr>
              <w:t>
Айдар Сыдықұлы</w:t>
            </w:r>
          </w:p>
        </w:tc>
        <w:tc>
          <w:tcPr>
            <w:tcW w:w="8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"Жамбыл облыстық ішкі істер</w:t>
            </w:r>
            <w:r>
              <w:br/>
            </w:r>
            <w:r>
              <w:rPr>
                <w:rFonts w:ascii="Times New Roman"/>
                <w:b w:val="false"/>
                <w:i w:val="false"/>
                <w:color w:val="000000"/>
                <w:sz w:val="20"/>
              </w:rPr>
              <w:t>
департаментінің Талас аудандық ішкі</w:t>
            </w:r>
            <w:r>
              <w:br/>
            </w:r>
            <w:r>
              <w:rPr>
                <w:rFonts w:ascii="Times New Roman"/>
                <w:b w:val="false"/>
                <w:i w:val="false"/>
                <w:color w:val="000000"/>
                <w:sz w:val="20"/>
              </w:rPr>
              <w:t>
істер бөлімі" мемлекеттік мекемесі</w:t>
            </w:r>
            <w:r>
              <w:br/>
            </w:r>
            <w:r>
              <w:rPr>
                <w:rFonts w:ascii="Times New Roman"/>
                <w:b w:val="false"/>
                <w:i w:val="false"/>
                <w:color w:val="000000"/>
                <w:sz w:val="20"/>
              </w:rPr>
              <w:t>
бастығының орынбасары (келісімі</w:t>
            </w:r>
            <w:r>
              <w:br/>
            </w:r>
            <w:r>
              <w:rPr>
                <w:rFonts w:ascii="Times New Roman"/>
                <w:b w:val="false"/>
                <w:i w:val="false"/>
                <w:color w:val="000000"/>
                <w:sz w:val="20"/>
              </w:rPr>
              <w:t>
бойынша);</w:t>
            </w:r>
          </w:p>
        </w:tc>
      </w:tr>
      <w:tr>
        <w:trPr>
          <w:trHeight w:val="120" w:hRule="atLeast"/>
        </w:trPr>
        <w:tc>
          <w:tcPr>
            <w:tcW w:w="4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Ормаханов</w:t>
            </w:r>
            <w:r>
              <w:br/>
            </w:r>
            <w:r>
              <w:rPr>
                <w:rFonts w:ascii="Times New Roman"/>
                <w:b w:val="false"/>
                <w:i w:val="false"/>
                <w:color w:val="000000"/>
                <w:sz w:val="20"/>
              </w:rPr>
              <w:t>
Сәкен Сүйімбекұлы</w:t>
            </w:r>
          </w:p>
        </w:tc>
        <w:tc>
          <w:tcPr>
            <w:tcW w:w="8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"Жамбыл облысы әкімиятының денсаулық</w:t>
            </w:r>
            <w:r>
              <w:br/>
            </w:r>
            <w:r>
              <w:rPr>
                <w:rFonts w:ascii="Times New Roman"/>
                <w:b w:val="false"/>
                <w:i w:val="false"/>
                <w:color w:val="000000"/>
                <w:sz w:val="20"/>
              </w:rPr>
              <w:t>
сақтау басқармасының "Талас аудандық</w:t>
            </w:r>
            <w:r>
              <w:br/>
            </w:r>
            <w:r>
              <w:rPr>
                <w:rFonts w:ascii="Times New Roman"/>
                <w:b w:val="false"/>
                <w:i w:val="false"/>
                <w:color w:val="000000"/>
                <w:sz w:val="20"/>
              </w:rPr>
              <w:t>
орталық емханасы" коммуналдық</w:t>
            </w:r>
            <w:r>
              <w:br/>
            </w:r>
            <w:r>
              <w:rPr>
                <w:rFonts w:ascii="Times New Roman"/>
                <w:b w:val="false"/>
                <w:i w:val="false"/>
                <w:color w:val="000000"/>
                <w:sz w:val="20"/>
              </w:rPr>
              <w:t>
мемлекеттік қазыналық кәсіпорнының</w:t>
            </w:r>
            <w:r>
              <w:br/>
            </w:r>
            <w:r>
              <w:rPr>
                <w:rFonts w:ascii="Times New Roman"/>
                <w:b w:val="false"/>
                <w:i w:val="false"/>
                <w:color w:val="000000"/>
                <w:sz w:val="20"/>
              </w:rPr>
              <w:t>
хирург-дәрігері, медициналық</w:t>
            </w:r>
            <w:r>
              <w:br/>
            </w:r>
            <w:r>
              <w:rPr>
                <w:rFonts w:ascii="Times New Roman"/>
                <w:b w:val="false"/>
                <w:i w:val="false"/>
                <w:color w:val="000000"/>
                <w:sz w:val="20"/>
              </w:rPr>
              <w:t>
комиссиясының төрағасы (келісімі</w:t>
            </w:r>
            <w:r>
              <w:br/>
            </w:r>
            <w:r>
              <w:rPr>
                <w:rFonts w:ascii="Times New Roman"/>
                <w:b w:val="false"/>
                <w:i w:val="false"/>
                <w:color w:val="000000"/>
                <w:sz w:val="20"/>
              </w:rPr>
              <w:t>
бойынша);</w:t>
            </w:r>
          </w:p>
        </w:tc>
      </w:tr>
      <w:tr>
        <w:trPr>
          <w:trHeight w:val="120" w:hRule="atLeast"/>
        </w:trPr>
        <w:tc>
          <w:tcPr>
            <w:tcW w:w="4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Қасымова Нұрилә Керімбайқызы</w:t>
            </w:r>
          </w:p>
        </w:tc>
        <w:tc>
          <w:tcPr>
            <w:tcW w:w="8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"Жамбыл облысы әкімдігінің денсаулық</w:t>
            </w:r>
            <w:r>
              <w:br/>
            </w:r>
            <w:r>
              <w:rPr>
                <w:rFonts w:ascii="Times New Roman"/>
                <w:b w:val="false"/>
                <w:i w:val="false"/>
                <w:color w:val="000000"/>
                <w:sz w:val="20"/>
              </w:rPr>
              <w:t>
сақтау басқармасы Талас аудандық</w:t>
            </w:r>
            <w:r>
              <w:br/>
            </w:r>
            <w:r>
              <w:rPr>
                <w:rFonts w:ascii="Times New Roman"/>
                <w:b w:val="false"/>
                <w:i w:val="false"/>
                <w:color w:val="000000"/>
                <w:sz w:val="20"/>
              </w:rPr>
              <w:t>
орталық емханасы" коммуналдық</w:t>
            </w:r>
            <w:r>
              <w:br/>
            </w:r>
            <w:r>
              <w:rPr>
                <w:rFonts w:ascii="Times New Roman"/>
                <w:b w:val="false"/>
                <w:i w:val="false"/>
                <w:color w:val="000000"/>
                <w:sz w:val="20"/>
              </w:rPr>
              <w:t>
мемлекеттік қазыналық кәсіпорнының</w:t>
            </w:r>
            <w:r>
              <w:br/>
            </w:r>
            <w:r>
              <w:rPr>
                <w:rFonts w:ascii="Times New Roman"/>
                <w:b w:val="false"/>
                <w:i w:val="false"/>
                <w:color w:val="000000"/>
                <w:sz w:val="20"/>
              </w:rPr>
              <w:t>
медбикесі, медициналық комиссия хатшысы</w:t>
            </w:r>
            <w:r>
              <w:br/>
            </w:r>
            <w:r>
              <w:rPr>
                <w:rFonts w:ascii="Times New Roman"/>
                <w:b w:val="false"/>
                <w:i w:val="false"/>
                <w:color w:val="000000"/>
                <w:sz w:val="20"/>
              </w:rPr>
              <w:t>
(келісімі бойынша).</w:t>
            </w:r>
          </w:p>
        </w:tc>
      </w:tr>
    </w:tbl>
    <w:p>
      <w:pPr>
        <w:spacing w:after="0"/>
        <w:ind w:left="0"/>
        <w:jc w:val="both"/>
      </w:pPr>
      <w:r>
        <w:rPr>
          <w:rFonts w:ascii="Times New Roman"/>
          <w:b w:val="false"/>
          <w:i/>
          <w:color w:val="000000"/>
          <w:sz w:val="28"/>
        </w:rPr>
        <w:t>      </w:t>
      </w:r>
      <w:r>
        <w:rPr>
          <w:rFonts w:ascii="Times New Roman"/>
          <w:b w:val="false"/>
          <w:i/>
          <w:color w:val="800000"/>
          <w:sz w:val="28"/>
        </w:rPr>
        <w:t xml:space="preserve">Ескерту. 2-тармаққа өзгерту енгізілді - Талас аудандық әкімдігінің 2009.09.29 </w:t>
      </w:r>
      <w:r>
        <w:rPr>
          <w:rFonts w:ascii="Times New Roman"/>
          <w:b w:val="false"/>
          <w:i w:val="false"/>
          <w:color w:val="000000"/>
          <w:sz w:val="28"/>
        </w:rPr>
        <w:t>№ 415</w:t>
      </w:r>
      <w:r>
        <w:rPr>
          <w:rFonts w:ascii="Times New Roman"/>
          <w:b w:val="false"/>
          <w:i/>
          <w:color w:val="80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color w:val="800000"/>
          <w:sz w:val="28"/>
        </w:rPr>
        <w:t xml:space="preserve"> қараңыз)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"Жамбыл облыстық ішкі істер департаментінің Талас аудандық ішкі істер бөлімі" мемлекеттік мекемесінің бастығы Б.А. Бүркітбаевқа (келісімі бойынша) өз құзіреті шегінде әскери міндеттерін өткеруден жалтарып жүргендерді іздеу және оларды ұстау, сонымен қатар әскери бөлімдерге жөнелтілу кезінде қоғамдық тәртіптің сақталуын қамтамасыз ету ұсынылсын.</w:t>
      </w:r>
      <w:r>
        <w:br/>
      </w:r>
      <w:r>
        <w:rPr>
          <w:rFonts w:ascii="Times New Roman"/>
          <w:b w:val="false"/>
          <w:i w:val="false"/>
          <w:color w:val="000000"/>
          <w:sz w:val="28"/>
        </w:rPr>
        <w:t>
</w:t>
      </w:r>
      <w:r>
        <w:rPr>
          <w:rFonts w:ascii="Times New Roman"/>
          <w:b w:val="false"/>
          <w:i w:val="false"/>
          <w:color w:val="000000"/>
          <w:sz w:val="28"/>
        </w:rPr>
        <w:t>
      4. Осы қаулы Әділет органдарында мемлекеттік тіркеуден өткен күннен бастап заңды күшіне енеді және алғаш ресми жарияланғаннан кейін қолданысқа енгізіледі.</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аудан Әкімінің орынбасары Г.Қ. Тұрсынбековаға жүктелсін.</w:t>
      </w:r>
    </w:p>
    <w:p>
      <w:pPr>
        <w:spacing w:after="0"/>
        <w:ind w:left="0"/>
        <w:jc w:val="both"/>
      </w:pPr>
      <w:r>
        <w:rPr>
          <w:rFonts w:ascii="Times New Roman"/>
          <w:b w:val="false"/>
          <w:i w:val="false"/>
          <w:color w:val="000000"/>
          <w:sz w:val="28"/>
        </w:rPr>
        <w:t>      </w:t>
      </w:r>
      <w:r>
        <w:rPr>
          <w:rFonts w:ascii="Times New Roman"/>
          <w:b w:val="false"/>
          <w:i/>
          <w:color w:val="000000"/>
          <w:sz w:val="28"/>
        </w:rPr>
        <w:t>Аудан Әкімі                        О. Жиенқұлов</w:t>
      </w:r>
    </w:p>
    <w:p>
      <w:pPr>
        <w:spacing w:after="0"/>
        <w:ind w:left="0"/>
        <w:jc w:val="both"/>
      </w:pPr>
      <w:r>
        <w:rPr>
          <w:rFonts w:ascii="Times New Roman"/>
          <w:b w:val="false"/>
          <w:i w:val="false"/>
          <w:color w:val="000000"/>
          <w:sz w:val="28"/>
        </w:rPr>
        <w:t>      </w:t>
      </w:r>
      <w:r>
        <w:rPr>
          <w:rFonts w:ascii="Times New Roman"/>
          <w:b w:val="false"/>
          <w:i/>
          <w:color w:val="000000"/>
          <w:sz w:val="28"/>
        </w:rPr>
        <w:t>"Келісілді"</w:t>
      </w:r>
    </w:p>
    <w:p>
      <w:pPr>
        <w:spacing w:after="0"/>
        <w:ind w:left="0"/>
        <w:jc w:val="both"/>
      </w:pPr>
      <w:r>
        <w:rPr>
          <w:rFonts w:ascii="Times New Roman"/>
          <w:b w:val="false"/>
          <w:i/>
          <w:color w:val="000000"/>
          <w:sz w:val="28"/>
        </w:rPr>
        <w:t>      Жамбыл облысы әкімиятының денсаулық</w:t>
      </w:r>
      <w:r>
        <w:br/>
      </w:r>
      <w:r>
        <w:rPr>
          <w:rFonts w:ascii="Times New Roman"/>
          <w:b w:val="false"/>
          <w:i w:val="false"/>
          <w:color w:val="000000"/>
          <w:sz w:val="28"/>
        </w:rPr>
        <w:t>
</w:t>
      </w:r>
      <w:r>
        <w:rPr>
          <w:rFonts w:ascii="Times New Roman"/>
          <w:b w:val="false"/>
          <w:i/>
          <w:color w:val="000000"/>
          <w:sz w:val="28"/>
        </w:rPr>
        <w:t>      сақтау басқармасының "Талас аудандық</w:t>
      </w:r>
      <w:r>
        <w:br/>
      </w:r>
      <w:r>
        <w:rPr>
          <w:rFonts w:ascii="Times New Roman"/>
          <w:b w:val="false"/>
          <w:i w:val="false"/>
          <w:color w:val="000000"/>
          <w:sz w:val="28"/>
        </w:rPr>
        <w:t>
</w:t>
      </w:r>
      <w:r>
        <w:rPr>
          <w:rFonts w:ascii="Times New Roman"/>
          <w:b w:val="false"/>
          <w:i/>
          <w:color w:val="000000"/>
          <w:sz w:val="28"/>
        </w:rPr>
        <w:t>      орталық емханасы" коммуналдық мемлекеттік</w:t>
      </w:r>
      <w:r>
        <w:br/>
      </w:r>
      <w:r>
        <w:rPr>
          <w:rFonts w:ascii="Times New Roman"/>
          <w:b w:val="false"/>
          <w:i w:val="false"/>
          <w:color w:val="000000"/>
          <w:sz w:val="28"/>
        </w:rPr>
        <w:t>
</w:t>
      </w:r>
      <w:r>
        <w:rPr>
          <w:rFonts w:ascii="Times New Roman"/>
          <w:b w:val="false"/>
          <w:i/>
          <w:color w:val="000000"/>
          <w:sz w:val="28"/>
        </w:rPr>
        <w:t>      қазыналық кәсіпорнының бас дәрігері</w:t>
      </w:r>
      <w:r>
        <w:br/>
      </w:r>
      <w:r>
        <w:rPr>
          <w:rFonts w:ascii="Times New Roman"/>
          <w:b w:val="false"/>
          <w:i w:val="false"/>
          <w:color w:val="000000"/>
          <w:sz w:val="28"/>
        </w:rPr>
        <w:t>
</w:t>
      </w:r>
      <w:r>
        <w:rPr>
          <w:rFonts w:ascii="Times New Roman"/>
          <w:b w:val="false"/>
          <w:i/>
          <w:color w:val="000000"/>
          <w:sz w:val="28"/>
        </w:rPr>
        <w:t>      М.К. Серімов</w:t>
      </w:r>
      <w:r>
        <w:br/>
      </w:r>
      <w:r>
        <w:rPr>
          <w:rFonts w:ascii="Times New Roman"/>
          <w:b w:val="false"/>
          <w:i w:val="false"/>
          <w:color w:val="000000"/>
          <w:sz w:val="28"/>
        </w:rPr>
        <w:t>
</w:t>
      </w:r>
      <w:r>
        <w:rPr>
          <w:rFonts w:ascii="Times New Roman"/>
          <w:b w:val="false"/>
          <w:i/>
          <w:color w:val="000000"/>
          <w:sz w:val="28"/>
        </w:rPr>
        <w:t>      6 мамыр 2009 ж.</w:t>
      </w:r>
    </w:p>
    <w:p>
      <w:pPr>
        <w:spacing w:after="0"/>
        <w:ind w:left="0"/>
        <w:jc w:val="both"/>
      </w:pPr>
      <w:r>
        <w:rPr>
          <w:rFonts w:ascii="Times New Roman"/>
          <w:b w:val="false"/>
          <w:i/>
          <w:color w:val="000000"/>
          <w:sz w:val="28"/>
        </w:rPr>
        <w:t>      Жамбыл облысы Қаратау қаласының Қорғаныс</w:t>
      </w:r>
      <w:r>
        <w:br/>
      </w:r>
      <w:r>
        <w:rPr>
          <w:rFonts w:ascii="Times New Roman"/>
          <w:b w:val="false"/>
          <w:i w:val="false"/>
          <w:color w:val="000000"/>
          <w:sz w:val="28"/>
        </w:rPr>
        <w:t>
</w:t>
      </w:r>
      <w:r>
        <w:rPr>
          <w:rFonts w:ascii="Times New Roman"/>
          <w:b w:val="false"/>
          <w:i/>
          <w:color w:val="000000"/>
          <w:sz w:val="28"/>
        </w:rPr>
        <w:t>      істері жөніндегі біріктірілген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Е.Ж. Қарағұлов</w:t>
      </w:r>
      <w:r>
        <w:br/>
      </w:r>
      <w:r>
        <w:rPr>
          <w:rFonts w:ascii="Times New Roman"/>
          <w:b w:val="false"/>
          <w:i w:val="false"/>
          <w:color w:val="000000"/>
          <w:sz w:val="28"/>
        </w:rPr>
        <w:t>
</w:t>
      </w:r>
      <w:r>
        <w:rPr>
          <w:rFonts w:ascii="Times New Roman"/>
          <w:b w:val="false"/>
          <w:i/>
          <w:color w:val="000000"/>
          <w:sz w:val="28"/>
        </w:rPr>
        <w:t>      6 мамыр 2009 ж.</w:t>
      </w:r>
    </w:p>
    <w:p>
      <w:pPr>
        <w:spacing w:after="0"/>
        <w:ind w:left="0"/>
        <w:jc w:val="both"/>
      </w:pPr>
      <w:r>
        <w:rPr>
          <w:rFonts w:ascii="Times New Roman"/>
          <w:b w:val="false"/>
          <w:i/>
          <w:color w:val="000000"/>
          <w:sz w:val="28"/>
        </w:rPr>
        <w:t>      Жамбыл облыстық ішкі істер департаментінің</w:t>
      </w:r>
      <w:r>
        <w:br/>
      </w:r>
      <w:r>
        <w:rPr>
          <w:rFonts w:ascii="Times New Roman"/>
          <w:b w:val="false"/>
          <w:i w:val="false"/>
          <w:color w:val="000000"/>
          <w:sz w:val="28"/>
        </w:rPr>
        <w:t>
</w:t>
      </w:r>
      <w:r>
        <w:rPr>
          <w:rFonts w:ascii="Times New Roman"/>
          <w:b w:val="false"/>
          <w:i/>
          <w:color w:val="000000"/>
          <w:sz w:val="28"/>
        </w:rPr>
        <w:t>      Талас аудандық ішкі істер бөлімі" мемлекеттік</w:t>
      </w:r>
      <w:r>
        <w:br/>
      </w:r>
      <w:r>
        <w:rPr>
          <w:rFonts w:ascii="Times New Roman"/>
          <w:b w:val="false"/>
          <w:i w:val="false"/>
          <w:color w:val="000000"/>
          <w:sz w:val="28"/>
        </w:rPr>
        <w:t>
</w:t>
      </w:r>
      <w:r>
        <w:rPr>
          <w:rFonts w:ascii="Times New Roman"/>
          <w:b w:val="false"/>
          <w:i/>
          <w:color w:val="000000"/>
          <w:sz w:val="28"/>
        </w:rPr>
        <w:t>      мекемесі бастығы</w:t>
      </w:r>
      <w:r>
        <w:br/>
      </w:r>
      <w:r>
        <w:rPr>
          <w:rFonts w:ascii="Times New Roman"/>
          <w:b w:val="false"/>
          <w:i w:val="false"/>
          <w:color w:val="000000"/>
          <w:sz w:val="28"/>
        </w:rPr>
        <w:t>
</w:t>
      </w:r>
      <w:r>
        <w:rPr>
          <w:rFonts w:ascii="Times New Roman"/>
          <w:b w:val="false"/>
          <w:i/>
          <w:color w:val="000000"/>
          <w:sz w:val="28"/>
        </w:rPr>
        <w:t>      Б. Бүркітбаев</w:t>
      </w:r>
      <w:r>
        <w:br/>
      </w:r>
      <w:r>
        <w:rPr>
          <w:rFonts w:ascii="Times New Roman"/>
          <w:b w:val="false"/>
          <w:i w:val="false"/>
          <w:color w:val="000000"/>
          <w:sz w:val="28"/>
        </w:rPr>
        <w:t>
</w:t>
      </w:r>
      <w:r>
        <w:rPr>
          <w:rFonts w:ascii="Times New Roman"/>
          <w:b w:val="false"/>
          <w:i/>
          <w:color w:val="000000"/>
          <w:sz w:val="28"/>
        </w:rPr>
        <w:t>      6 мамыр 2009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