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4fe" w14:textId="ccc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сәуір - маусым, қазан - желтоқсан айларында Талас ауданы бойынша азаматтарды кезекті мерзімді әскери қызметін өтеуге шақыру туралы" Талас ауданы әкімдігінің 2009 жылғы 6 мамырдағы № 213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2009 жылғы 29 қыркүйектегі N 415 Қаулысы. Жамбыл облысы Талас ауданының Әділет басқармасында 2009 жылғы 02 қарашада Нормативтік құқықтық кесімдерді мемлекеттік тіркеудің тізіліміне № 85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«Әскери міндеттілік және әскери қызмет туралы» Қазақстан Республикасының 2005 жылғы 8 шілдедегі Заңының 19 бабының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 8)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жылы сәуір - маусым, қазан - желтоқсан айларында Талас ауданы бойынша азаматтарды кезекті мерзімді әскери қызметін өтеуге шақыру туралы» Талас ауданы әкімдігінің 2009 жылғы 6 мамырдағы № 213 (нормативтік құқықтық кесімдердің мемлекеттік тіркеу тізілімінде № 6-10-80 болып тіркелген, 2009 жылдың 13 маусымында «Талас тынысы»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8213"/>
      </w:tblGrid>
      <w:tr>
        <w:trPr>
          <w:trHeight w:val="12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Рысқұлова Шаардана Шарбанқұлқызы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әкімиятының денсаулық сақтау басқармасының «Талас аудандық орталық емханасы» коммуналдық мемлекеттік қазыналық кәсіпорнының медбикесі, медициналық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құрамынан шығарылсын;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8213"/>
      </w:tblGrid>
      <w:tr>
        <w:trPr>
          <w:trHeight w:val="12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Қасымова Нұрилә Керімбайқызы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облысы әкімдігінің денсаулық сақтау басқармасы Талас аудандық орталық емханасы» коммуналдық мемлекеттік қазыналық кәсіпорнының медбикесі, медициналық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заңды күшіне енеді және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Г. Тұрсынбековаға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О. Жиенқұлов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Талас аудандық орталық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М.К. Серімов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қыркүйек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