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75f5" w14:textId="5d97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Талас аудандық мәслихатының 2008 жылғы 26 желтоқсандағы № 16-7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2009 жылғы 09 қарашадағы N 25-2 Шешімі. Жамбыл облысы Талас ауданының Әділет басқармасында 2009 жылғы 19 қарашада 87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мемелекеттік басқару және өзін-өзі басқару туралы»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ЕТTІ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Талас аудандық мәслихатының 2008 жылғы 26 желтоқсандағы № 16–7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6–10–71 болып тіркелген, 2009 жылғы 17 қаңтардағы «Талас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«2 813 844» сандары «2 833 816»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«428 529» сандары «457 404»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«9114» сандары «9707»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«3500» сандары «3092»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«2 372 701» сандары «2 363 613»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«2 841 485» сандары «2 861 457»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«419 199» сандары «410 111»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«91 263» сандары «82 175»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5–қосымшалары осы шешімнің 1 және 2–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Мустафаев                               Ж. Әсемов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09"/>
        <w:gridCol w:w="812"/>
        <w:gridCol w:w="8966"/>
        <w:gridCol w:w="1894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2 833 816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457 404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53 545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53 545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78 312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257 632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231 750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10 633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64 674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58 411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</w:t>
            </w:r>
          </w:p>
        </w:tc>
      </w:tr>
      <w:tr>
        <w:trPr>
          <w:trHeight w:val="15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18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</w:p>
        </w:tc>
      </w:tr>
      <w:tr>
        <w:trPr>
          <w:trHeight w:val="1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2 363 613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2 363 613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758"/>
        <w:gridCol w:w="740"/>
        <w:gridCol w:w="9147"/>
        <w:gridCol w:w="185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2 861 457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142 924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45 719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65 446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1 827 906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200 590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1 518 993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1 137 664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46 420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12 747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</w:p>
        </w:tc>
      </w:tr>
      <w:tr>
        <w:trPr>
          <w:trHeight w:val="9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297 854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286 773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281 368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86 797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72 530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6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69 803</w:t>
            </w:r>
          </w:p>
        </w:tc>
      </w:tr>
      <w:tr>
        <w:trPr>
          <w:trHeight w:val="12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17 409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373 084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7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91 500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239 633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179 633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174 759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34 266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34 266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82 175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</w:t>
            </w:r>
          </w:p>
        </w:tc>
      </w:tr>
      <w:tr>
        <w:trPr>
          <w:trHeight w:val="9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23 921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9 051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12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</w:tr>
      <w:tr>
        <w:trPr>
          <w:trHeight w:val="12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7 430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-1477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Сомасы,мың теңге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-26164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16-7 шешіміне 5-қосымша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маңызы бар қаланың, ауылдық (селолық) 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740"/>
        <w:gridCol w:w="2708"/>
        <w:gridCol w:w="2983"/>
        <w:gridCol w:w="2196"/>
        <w:gridCol w:w="1952"/>
      </w:tblGrid>
      <w:tr>
        <w:trPr>
          <w:trHeight w:val="27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001 "Қаладағы аудан, аудандық маңызы бар қала, кент, ауыл (село), ауылдық (селолық) округ әкімінің аппараты"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003 "Мұқтаж азаматтарға үйінде әлеуметтік көмек көрсету"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014 "Елді мекендерді сумен жабдықтау-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Шәкіров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752"/>
        <w:gridCol w:w="2222"/>
        <w:gridCol w:w="2737"/>
        <w:gridCol w:w="2535"/>
        <w:gridCol w:w="2333"/>
      </w:tblGrid>
      <w:tr>
        <w:trPr>
          <w:trHeight w:val="19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008 "Елді мекендерде көшелерді жарықтандыру"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009 "Елді мекендердің санитариясын қамтамасыз ету"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010 "Жерлеу орындарын күтіп-ұстау және туысы жоқ адамдарды жерлеу"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011 "Елді мекендерді абаттандыру мен көгалдандыру"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Үшарал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Берікқара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Қызыләуіт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Ойық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Шәкіров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Қасқабұлақ ауылдық округі Әкімінің аппараты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