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6fa3" w14:textId="3606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Талас ауданының аумағында тұратын 1993 жылы туылған еркек жынысты азаматтарды шақыру учаскесінде тіркеуді жүргізуді ұйымдастыру туралы</w:t>
      </w:r>
    </w:p>
    <w:p>
      <w:pPr>
        <w:spacing w:after="0"/>
        <w:ind w:left="0"/>
        <w:jc w:val="both"/>
      </w:pPr>
      <w:r>
        <w:rPr>
          <w:rFonts w:ascii="Times New Roman"/>
          <w:b w:val="false"/>
          <w:i w:val="false"/>
          <w:color w:val="000000"/>
          <w:sz w:val="28"/>
        </w:rPr>
        <w:t>Жамбыл облысы Талас ауданы әкімінің 2009 жылғы 10 желтоқсандағы N 16 Шешімі. Жамбыл облысы Талас ауданының Әділет басқармасында 2010 жылғы 12 қаңтарда Нормативтік құқықтық кесімдерді мемлекеттік тіркеудің тізіліміне № 91 болып енгізілді</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 1 тармағының 13) </w:t>
      </w:r>
      <w:r>
        <w:rPr>
          <w:rFonts w:ascii="Times New Roman"/>
          <w:b w:val="false"/>
          <w:i w:val="false"/>
          <w:color w:val="000000"/>
          <w:sz w:val="28"/>
        </w:rPr>
        <w:t>тармақшасы</w:t>
      </w:r>
      <w:r>
        <w:rPr>
          <w:rFonts w:ascii="Times New Roman"/>
          <w:b w:val="false"/>
          <w:i w:val="false"/>
          <w:color w:val="000000"/>
          <w:sz w:val="28"/>
        </w:rPr>
        <w:t xml:space="preserve"> негізінде, «Әскери міндеттілік және әскери қызмет туралы» Қазақстан Республикасының 2005 жылғы 8 шілдедегі Заңының 17-бабы 3 </w:t>
      </w:r>
      <w:r>
        <w:rPr>
          <w:rFonts w:ascii="Times New Roman"/>
          <w:b w:val="false"/>
          <w:i w:val="false"/>
          <w:color w:val="000000"/>
          <w:sz w:val="28"/>
        </w:rPr>
        <w:t>тармағына</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1.«Жамбыл облысы Қаратау қаласының Қорғаныс істері жөніндегі біріктірілген бөлімі» мемлекеттік мекемесінің бастығы Е.Ж. Қарағуловқа (келісім бойынша) шақыру учаскесінде 2010  жылдың қаңтар-наурыз айларында Талас ауданының аумағында тұратын 1993 жылы  туылған еркек жынысты азаматтарды әскери есепке қою үшін тіркеу жүргізу ұсынылсын.</w:t>
      </w:r>
      <w:r>
        <w:br/>
      </w:r>
      <w:r>
        <w:rPr>
          <w:rFonts w:ascii="Times New Roman"/>
          <w:b w:val="false"/>
          <w:i w:val="false"/>
          <w:color w:val="000000"/>
          <w:sz w:val="28"/>
        </w:rPr>
        <w:t>
</w:t>
      </w:r>
      <w:r>
        <w:rPr>
          <w:rFonts w:ascii="Times New Roman"/>
          <w:b w:val="false"/>
          <w:i w:val="false"/>
          <w:color w:val="000000"/>
          <w:sz w:val="28"/>
        </w:rPr>
        <w:t>
      2. Қаратау қаласының және ауылдың (селоның), ауылдық (селолық) округтің әкімдері «Жамбыл облысы Қаратау қаласының Қорғаныс істері жөніндегі біріктірілген бөлімі» мемлекеттік мекемесінде мемлекеттік тіркеуге жататын азаматтарды тіркеуге шақырылғаны туралы хабардар етіп шақыру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«Талас ауданы әкімдігінің білім бөлімі» мемлекеттік мекемесі «Жамбыл облысы Қаратау қаласының Қорғаныс істері жөніндегі біріктірілген бөлімі» мемлекеттік мекемесімен келісілген кесте бойынша ауданның білім беру мекемелерінде оқитын 1993 жылы туылған еркек жынысты азаматтарды шақыру учаскесіне уақтылы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Қарулы Күштерінде, басқа да әскерлері мен әскери құралымдарында әскери-дәрігерлік сараптама жүргізу ережесін бекіту туралы» Қазақстан Республикасы Үкіметінің 2006 жылғы 31 наурыздағы № 226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тәртіппен азаматтар шақыру учаскілеріне тіркелу кезінде әскери қызметке жарамдылығын анықтау үшін әскери-дәрігерлік сараптамадан өткізілсін.</w:t>
      </w:r>
      <w:r>
        <w:br/>
      </w:r>
      <w:r>
        <w:rPr>
          <w:rFonts w:ascii="Times New Roman"/>
          <w:b w:val="false"/>
          <w:i w:val="false"/>
          <w:color w:val="000000"/>
          <w:sz w:val="28"/>
        </w:rPr>
        <w:t>
</w:t>
      </w:r>
      <w:r>
        <w:rPr>
          <w:rFonts w:ascii="Times New Roman"/>
          <w:b w:val="false"/>
          <w:i w:val="false"/>
          <w:color w:val="000000"/>
          <w:sz w:val="28"/>
        </w:rPr>
        <w:t>
      5. «Жамбыл облыстық Ішкі істер департаментінің Талас аудандық Ішкі істер бөлімі» мемлекеттік мекемесінің бастығы Б.А. Бүркітбаевқа (келісім бойынша) әскери міндеттерін орындаудан жалтарған адамдарды іздестіру және ұстау өз құзыреті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Г.Қ. Тұрсынбековаға жүктелсін.</w:t>
      </w:r>
      <w:r>
        <w:br/>
      </w:r>
      <w:r>
        <w:rPr>
          <w:rFonts w:ascii="Times New Roman"/>
          <w:b w:val="false"/>
          <w:i w:val="false"/>
          <w:color w:val="000000"/>
          <w:sz w:val="28"/>
        </w:rPr>
        <w:t>
</w:t>
      </w:r>
      <w:r>
        <w:rPr>
          <w:rFonts w:ascii="Times New Roman"/>
          <w:b w:val="false"/>
          <w:i w:val="false"/>
          <w:color w:val="000000"/>
          <w:sz w:val="28"/>
        </w:rPr>
        <w:t>
      7. Осы шешім әділет органдарында мемлекеттік тіркелген күннен бастап күшіне енеді және бұқаралық ақпарат құралдарында алғаш ресми жарияланған күннен бастап қолданысқа енгізіледі.</w:t>
      </w:r>
    </w:p>
    <w:p>
      <w:pPr>
        <w:spacing w:after="0"/>
        <w:ind w:left="0"/>
        <w:jc w:val="both"/>
      </w:pPr>
      <w:r>
        <w:rPr>
          <w:rFonts w:ascii="Times New Roman"/>
          <w:b w:val="false"/>
          <w:i/>
          <w:color w:val="000000"/>
          <w:sz w:val="28"/>
        </w:rPr>
        <w:t>      Аудан Әкімі                                О. Жиенқұлов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«Жамбыл облысы Қаратау қаласының Қорғаныс істері</w:t>
      </w:r>
      <w:r>
        <w:br/>
      </w:r>
      <w:r>
        <w:rPr>
          <w:rFonts w:ascii="Times New Roman"/>
          <w:b w:val="false"/>
          <w:i w:val="false"/>
          <w:color w:val="000000"/>
          <w:sz w:val="28"/>
        </w:rPr>
        <w:t>
жөніндегі біріктірілген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Е.Ж. Қарағулов</w:t>
      </w:r>
      <w:r>
        <w:br/>
      </w:r>
      <w:r>
        <w:rPr>
          <w:rFonts w:ascii="Times New Roman"/>
          <w:b w:val="false"/>
          <w:i w:val="false"/>
          <w:color w:val="000000"/>
          <w:sz w:val="28"/>
        </w:rPr>
        <w:t>
10 желтоқсан 2009 ж.</w:t>
      </w:r>
    </w:p>
    <w:p>
      <w:pPr>
        <w:spacing w:after="0"/>
        <w:ind w:left="0"/>
        <w:jc w:val="both"/>
      </w:pPr>
      <w:r>
        <w:rPr>
          <w:rFonts w:ascii="Times New Roman"/>
          <w:b w:val="false"/>
          <w:i w:val="false"/>
          <w:color w:val="000000"/>
          <w:sz w:val="28"/>
        </w:rPr>
        <w:t>«Жамбыл облыстық Ішкі істер департаментінің</w:t>
      </w:r>
      <w:r>
        <w:br/>
      </w:r>
      <w:r>
        <w:rPr>
          <w:rFonts w:ascii="Times New Roman"/>
          <w:b w:val="false"/>
          <w:i w:val="false"/>
          <w:color w:val="000000"/>
          <w:sz w:val="28"/>
        </w:rPr>
        <w:t>
Талас аудандық Ішкі істер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Б. Бүркітбаев</w:t>
      </w:r>
      <w:r>
        <w:br/>
      </w:r>
      <w:r>
        <w:rPr>
          <w:rFonts w:ascii="Times New Roman"/>
          <w:b w:val="false"/>
          <w:i w:val="false"/>
          <w:color w:val="000000"/>
          <w:sz w:val="28"/>
        </w:rPr>
        <w:t>
10 желтоқсан 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