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1076" w14:textId="f9d1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2009 жылғы 28 сәуірдегі № 14-29 шешімі. Жамбыл облысы Шу ауданының Әділет басқармасында 2009 жылғы 21 мамырда 72 нөмірімен тіркелді. Күші жойылды - Жамбыл облысы Шу аудандық мәслихатының 2015 жылғы 20 тамыздағы № 43-9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Шу аудандық мәслихатының 20.08.2015 </w:t>
      </w:r>
      <w:r>
        <w:rPr>
          <w:rFonts w:ascii="Times New Roman"/>
          <w:b w:val="false"/>
          <w:i w:val="false"/>
          <w:color w:val="ff0000"/>
          <w:sz w:val="28"/>
        </w:rPr>
        <w:t>№ 43-9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 Орыс тіліндегі мәтіні жоқ болып табылады, мемлекеттік тілінде мәтінге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 2008 жылғы 10 желтоқсандағы Кодексінің 422 бабының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Қызметін Шу ауданының аумағында жүзеге асыратын барлық салық төлеушілер үшін айына салық салу бірлігіне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"Шу ауданы бойынша кәсіпкерлік қызметтің жекелеген түрлеріне арналған арнаулы салық режимі бойынша тіркелген жиынтық салық ставкаларын және акциз ставкасын белгілеу туралы" Шу аудандық мәслихатының 2006 жылғы 16 ақпандағы № 20-4 (нормативтік құқықтық кесімдерінің мемлекеттік тіркеу Тізілімінде № 6-11-28 тіркелген, 2006 жылдың 1 сәуір № 27 "Шу өңірі" газетінде жарияланған, "Шу ауданы бойынша кәсіпкерлік қызметтің жекелеген түрлеріне арналған арнаулы салық режимі бойынша тіркелген жиынтық салық ставкаларын және акциз ставкасын белгілеу туралы" 2006 жылғы 16 ақпандағы № 20-4 шешіміне өзгерістер енгізу туралы" Шу аудандық мәслихатының 2007 жылғы 15 тамыздағы № 35-2 шешімімен өзгерістер енгізілген (нормативтік құқықтық кесімдерінің мемлекеттік тіркеу Тізілімінде № 6-11-53 тіркелген, 2007 жылдың 29 қыркүйекте № 85 "Шу өңірі" газетінде жарияланған)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заңды күшіне енеді және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 Жиенбеков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14-29 шешіміне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Шу ауданының аумағында жүзеге асыратын барлық салық төлеушілер үшін айына салық салу бірлігіне бірыңғай тіркелген 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5229"/>
        <w:gridCol w:w="5047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ставкасы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