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041d" w14:textId="61a0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Шу аудандық мәслихатының 2008 жылғы 24 желтоқсандағы N 12-3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2009 жылғы 21 шілдедегі N 15-3 Шешімі. Жамбыл облысы Шу ауданының Әділет басқармасында 2009 жылғы 21 тамызда 74 нөмірімен тіркелді. Күші жойылды - Жамбыл облысы Шу аудандық мәслихатының 2011 жылғы 7 қарашадағы № 39-8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Шу аудандық мәслихатының 2011 жылғы 7 қарашадағы № 39-8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мен толықтырулар енгізу туралы» Жамбыл облыстық мәслихатының 2009 жылғы 22 сәуірдегі № 13-3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1723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2008 жылғы 24 желтоқсандағы № 12-3 өзгерістер енгізілген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6-11-67 болып тіркелген, 2009 жылғы 14 қаңтардағы «Шу өңірі» газетінде жарияланған; «2009 жылға арналған аудандық бюджет туралы» Шу аудандық мәслихатының 2008 жылғы 24 желтоқсандағы № 12-3 шешіміне өзгерістер енгізу туралы» Шу аудандық мәслихатының 2009 жылғы 28 сәуірдегі № 14-7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Тізілімде № 6-11-71 болып тіркелген, 2009 жылғы 23 мамырдағы «Шу өңірі»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«667499» сандары «667428»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«19554» сандары «21924»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«35280» сандары «32981»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шешімдегі № 1 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Жапабаев                                Б. Cаудабаев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шілдедегі № 15-3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12-3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65"/>
        <w:gridCol w:w="9896"/>
        <w:gridCol w:w="197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4410505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133946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145757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1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13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3688172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3688172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29"/>
        <w:gridCol w:w="729"/>
        <w:gridCol w:w="9888"/>
        <w:gridCol w:w="205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4403521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мәслихатының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(облыстық маңызы бар қаланың)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әкімінің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119365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2653731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166528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2195105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2024249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113338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82269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оқулықтарымен оқу-әдістемелік кешендерді сатып алу және жеткiзу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160735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196004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172892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  мемлекеттік жәрдемақылар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 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1138937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 жүйесін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орнын сақталуын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391742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149402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70534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487835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171759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148466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88583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(қалалық) кітапханалардың жұмыс істеуі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ағымдағы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 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