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19c91" w14:textId="c419c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Шу аудандық мәслихатының 2009 жылғы 23 желтоқсандағы N 18-2 Шешімі. Жамбыл облысы Шу ауданының Әділет басқармасында 2010 жылғы 15 қаңтарда 84 нөмірімен тіркелді. Күші жойылды - Жамбыл облысы Шу аудандық мәслихатының 2013 жылғы 28 наурыздағы № 13-3 шешімімен</w:t>
      </w:r>
    </w:p>
    <w:p>
      <w:pPr>
        <w:spacing w:after="0"/>
        <w:ind w:left="0"/>
        <w:jc w:val="both"/>
      </w:pPr>
      <w:r>
        <w:rPr>
          <w:rFonts w:ascii="Times New Roman"/>
          <w:b w:val="false"/>
          <w:i w:val="false"/>
          <w:color w:val="ff0000"/>
          <w:sz w:val="28"/>
        </w:rPr>
        <w:t>      Ескерту. Күші жойылды - Жамбыл облысы Шу аудандық мәслихатының 28.03.2013 № 13-3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2008 жылғы 4 желтоқсандағы Қазақстан Республикасының Бюджет кодексінің 9-</w:t>
      </w:r>
      <w:r>
        <w:rPr>
          <w:rFonts w:ascii="Times New Roman"/>
          <w:b w:val="false"/>
          <w:i w:val="false"/>
          <w:color w:val="000000"/>
          <w:sz w:val="28"/>
        </w:rPr>
        <w:t>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w:t>
      </w:r>
      <w:r>
        <w:rPr>
          <w:rFonts w:ascii="Times New Roman"/>
          <w:b w:val="false"/>
          <w:i w:val="false"/>
          <w:color w:val="000000"/>
          <w:sz w:val="28"/>
        </w:rPr>
        <w:t>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2010-2012 жылдарға арналған аудандық бюджет 1, 2, 3-қосымшаларға сәйкес, оның ішінде 2010 жылға мына төмендегі көлемде бекітілсін:</w:t>
      </w:r>
      <w:r>
        <w:br/>
      </w:r>
      <w:r>
        <w:rPr>
          <w:rFonts w:ascii="Times New Roman"/>
          <w:b w:val="false"/>
          <w:i w:val="false"/>
          <w:color w:val="000000"/>
          <w:sz w:val="28"/>
        </w:rPr>
        <w:t>
      1)кірістер 6 012 025 мың теңге,</w:t>
      </w:r>
      <w:r>
        <w:br/>
      </w:r>
      <w:r>
        <w:rPr>
          <w:rFonts w:ascii="Times New Roman"/>
          <w:b w:val="false"/>
          <w:i w:val="false"/>
          <w:color w:val="000000"/>
          <w:sz w:val="28"/>
        </w:rPr>
        <w:t>
      оның ішінде:</w:t>
      </w:r>
      <w:r>
        <w:br/>
      </w:r>
      <w:r>
        <w:rPr>
          <w:rFonts w:ascii="Times New Roman"/>
          <w:b w:val="false"/>
          <w:i w:val="false"/>
          <w:color w:val="000000"/>
          <w:sz w:val="28"/>
        </w:rPr>
        <w:t>
      салықтық түсімдер 1 347 641 мың теңге;</w:t>
      </w:r>
      <w:r>
        <w:br/>
      </w:r>
      <w:r>
        <w:rPr>
          <w:rFonts w:ascii="Times New Roman"/>
          <w:b w:val="false"/>
          <w:i w:val="false"/>
          <w:color w:val="000000"/>
          <w:sz w:val="28"/>
        </w:rPr>
        <w:t>
      салықтық емес түсімдер 20 978 мың теңге;</w:t>
      </w:r>
      <w:r>
        <w:br/>
      </w:r>
      <w:r>
        <w:rPr>
          <w:rFonts w:ascii="Times New Roman"/>
          <w:b w:val="false"/>
          <w:i w:val="false"/>
          <w:color w:val="000000"/>
          <w:sz w:val="28"/>
        </w:rPr>
        <w:t>
      негізгі капиталды сатудан түсетін түсімдер 62 839 мың теңге;</w:t>
      </w:r>
      <w:r>
        <w:br/>
      </w:r>
      <w:r>
        <w:rPr>
          <w:rFonts w:ascii="Times New Roman"/>
          <w:b w:val="false"/>
          <w:i w:val="false"/>
          <w:color w:val="000000"/>
          <w:sz w:val="28"/>
        </w:rPr>
        <w:t>
      трансферттер түсімі 4 580 567 мың теңге;</w:t>
      </w:r>
      <w:r>
        <w:br/>
      </w:r>
      <w:r>
        <w:rPr>
          <w:rFonts w:ascii="Times New Roman"/>
          <w:b w:val="false"/>
          <w:i w:val="false"/>
          <w:color w:val="000000"/>
          <w:sz w:val="28"/>
        </w:rPr>
        <w:t>
      2) шығындар 6 243 318 мың теңге;</w:t>
      </w:r>
      <w:r>
        <w:br/>
      </w:r>
      <w:r>
        <w:rPr>
          <w:rFonts w:ascii="Times New Roman"/>
          <w:b w:val="false"/>
          <w:i w:val="false"/>
          <w:color w:val="000000"/>
          <w:sz w:val="28"/>
        </w:rPr>
        <w:t>
      3) таза бюджеттік кредиттеу 21917 мың теңге,</w:t>
      </w:r>
      <w:r>
        <w:br/>
      </w:r>
      <w:r>
        <w:rPr>
          <w:rFonts w:ascii="Times New Roman"/>
          <w:b w:val="false"/>
          <w:i w:val="false"/>
          <w:color w:val="000000"/>
          <w:sz w:val="28"/>
        </w:rPr>
        <w:t>
      оның ішінде:</w:t>
      </w:r>
      <w:r>
        <w:br/>
      </w:r>
      <w:r>
        <w:rPr>
          <w:rFonts w:ascii="Times New Roman"/>
          <w:b w:val="false"/>
          <w:i w:val="false"/>
          <w:color w:val="000000"/>
          <w:sz w:val="28"/>
        </w:rPr>
        <w:t>
      бюджеттік кредиттер 22298 мың теңге;</w:t>
      </w:r>
      <w:r>
        <w:br/>
      </w:r>
      <w:r>
        <w:rPr>
          <w:rFonts w:ascii="Times New Roman"/>
          <w:b w:val="false"/>
          <w:i w:val="false"/>
          <w:color w:val="000000"/>
          <w:sz w:val="28"/>
        </w:rPr>
        <w:t>
      бюджеттік кредиттерді өтеу 381 мың теңге;</w:t>
      </w:r>
      <w:r>
        <w:br/>
      </w:r>
      <w:r>
        <w:rPr>
          <w:rFonts w:ascii="Times New Roman"/>
          <w:b w:val="false"/>
          <w:i w:val="false"/>
          <w:color w:val="000000"/>
          <w:sz w:val="28"/>
        </w:rPr>
        <w:t>
      4) қаржы активтерімен операциялар бойынша сальдо 0 мың теңге,</w:t>
      </w:r>
      <w:r>
        <w:br/>
      </w:r>
      <w:r>
        <w:rPr>
          <w:rFonts w:ascii="Times New Roman"/>
          <w:b w:val="false"/>
          <w:i w:val="false"/>
          <w:color w:val="000000"/>
          <w:sz w:val="28"/>
        </w:rPr>
        <w:t>
      оның ішінде:</w:t>
      </w:r>
      <w:r>
        <w:br/>
      </w:r>
      <w:r>
        <w:rPr>
          <w:rFonts w:ascii="Times New Roman"/>
          <w:b w:val="false"/>
          <w:i w:val="false"/>
          <w:color w:val="000000"/>
          <w:sz w:val="28"/>
        </w:rPr>
        <w:t>
      қаржы активтерін сатып алу 0 мың теңге;</w:t>
      </w:r>
      <w:r>
        <w:br/>
      </w:r>
      <w:r>
        <w:rPr>
          <w:rFonts w:ascii="Times New Roman"/>
          <w:b w:val="false"/>
          <w:i w:val="false"/>
          <w:color w:val="000000"/>
          <w:sz w:val="28"/>
        </w:rPr>
        <w:t>
      мемлекеттің қаржы активтерін сатудан түсетін</w:t>
      </w:r>
      <w:r>
        <w:br/>
      </w:r>
      <w:r>
        <w:rPr>
          <w:rFonts w:ascii="Times New Roman"/>
          <w:b w:val="false"/>
          <w:i w:val="false"/>
          <w:color w:val="000000"/>
          <w:sz w:val="28"/>
        </w:rPr>
        <w:t>
      түсімдер 0 мың теңге;</w:t>
      </w:r>
      <w:r>
        <w:br/>
      </w:r>
      <w:r>
        <w:rPr>
          <w:rFonts w:ascii="Times New Roman"/>
          <w:b w:val="false"/>
          <w:i w:val="false"/>
          <w:color w:val="000000"/>
          <w:sz w:val="28"/>
        </w:rPr>
        <w:t>
      5) бюджет тапшылығы (профициті) -253210 мың теңге;</w:t>
      </w:r>
      <w:r>
        <w:br/>
      </w:r>
      <w:r>
        <w:rPr>
          <w:rFonts w:ascii="Times New Roman"/>
          <w:b w:val="false"/>
          <w:i w:val="false"/>
          <w:color w:val="000000"/>
          <w:sz w:val="28"/>
        </w:rPr>
        <w:t>
      6) бюджет тапшылығын қаржыландыру (профицитін пайдалану) 253210 мың теңге,</w:t>
      </w:r>
      <w:r>
        <w:br/>
      </w:r>
      <w:r>
        <w:rPr>
          <w:rFonts w:ascii="Times New Roman"/>
          <w:b w:val="false"/>
          <w:i w:val="false"/>
          <w:color w:val="000000"/>
          <w:sz w:val="28"/>
        </w:rPr>
        <w:t>
      оның ішінде:</w:t>
      </w:r>
      <w:r>
        <w:br/>
      </w:r>
      <w:r>
        <w:rPr>
          <w:rFonts w:ascii="Times New Roman"/>
          <w:b w:val="false"/>
          <w:i w:val="false"/>
          <w:color w:val="000000"/>
          <w:sz w:val="28"/>
        </w:rPr>
        <w:t>
      қарыздар түсімі 22298 мың теңге;</w:t>
      </w:r>
      <w:r>
        <w:br/>
      </w:r>
      <w:r>
        <w:rPr>
          <w:rFonts w:ascii="Times New Roman"/>
          <w:b w:val="false"/>
          <w:i w:val="false"/>
          <w:color w:val="000000"/>
          <w:sz w:val="28"/>
        </w:rPr>
        <w:t>
      қарыздарды өтеу 381 мың теңге;</w:t>
      </w:r>
      <w:r>
        <w:br/>
      </w:r>
      <w:r>
        <w:rPr>
          <w:rFonts w:ascii="Times New Roman"/>
          <w:b w:val="false"/>
          <w:i w:val="false"/>
          <w:color w:val="000000"/>
          <w:sz w:val="28"/>
        </w:rPr>
        <w:t>
      бюджет қаражатының пайдаланылатын қалдықтары 231293 мың теңге.</w:t>
      </w:r>
    </w:p>
    <w:bookmarkEnd w:id="0"/>
    <w:p>
      <w:pPr>
        <w:spacing w:after="0"/>
        <w:ind w:left="0"/>
        <w:jc w:val="both"/>
      </w:pPr>
      <w:r>
        <w:rPr>
          <w:rFonts w:ascii="Times New Roman"/>
          <w:b w:val="false"/>
          <w:i w:val="false"/>
          <w:color w:val="ff0000"/>
          <w:sz w:val="28"/>
        </w:rPr>
        <w:t xml:space="preserve">      Ескерту. 1-тармаққа өзгерту енгізілді - Шу аудандық мәслихатының 2010.03.31 </w:t>
      </w:r>
      <w:r>
        <w:rPr>
          <w:rFonts w:ascii="Times New Roman"/>
          <w:b w:val="false"/>
          <w:i w:val="false"/>
          <w:color w:val="ff0000"/>
          <w:sz w:val="28"/>
        </w:rPr>
        <w:t>№ 21-2</w:t>
      </w:r>
      <w:r>
        <w:rPr>
          <w:rFonts w:ascii="Times New Roman"/>
          <w:b w:val="false"/>
          <w:i w:val="false"/>
          <w:color w:val="ff0000"/>
          <w:sz w:val="28"/>
        </w:rPr>
        <w:t xml:space="preserve">; 2010.04.20 </w:t>
      </w:r>
      <w:r>
        <w:rPr>
          <w:rFonts w:ascii="Times New Roman"/>
          <w:b w:val="false"/>
          <w:i w:val="false"/>
          <w:color w:val="ff0000"/>
          <w:sz w:val="28"/>
        </w:rPr>
        <w:t>№ 22-5</w:t>
      </w:r>
      <w:r>
        <w:rPr>
          <w:rFonts w:ascii="Times New Roman"/>
          <w:b w:val="false"/>
          <w:i w:val="false"/>
          <w:color w:val="ff0000"/>
          <w:sz w:val="28"/>
        </w:rPr>
        <w:t xml:space="preserve">; 2010.05.21 </w:t>
      </w:r>
      <w:r>
        <w:rPr>
          <w:rFonts w:ascii="Times New Roman"/>
          <w:b w:val="false"/>
          <w:i w:val="false"/>
          <w:color w:val="ff0000"/>
          <w:sz w:val="28"/>
        </w:rPr>
        <w:t>№ 23-2</w:t>
      </w:r>
      <w:r>
        <w:rPr>
          <w:rFonts w:ascii="Times New Roman"/>
          <w:b w:val="false"/>
          <w:i w:val="false"/>
          <w:color w:val="ff0000"/>
          <w:sz w:val="28"/>
        </w:rPr>
        <w:t xml:space="preserve">; 2010.08.12 </w:t>
      </w:r>
      <w:r>
        <w:rPr>
          <w:rFonts w:ascii="Times New Roman"/>
          <w:b w:val="false"/>
          <w:i w:val="false"/>
          <w:color w:val="ff0000"/>
          <w:sz w:val="28"/>
        </w:rPr>
        <w:t>№ 25-2</w:t>
      </w:r>
      <w:r>
        <w:rPr>
          <w:rFonts w:ascii="Times New Roman"/>
          <w:b w:val="false"/>
          <w:i w:val="false"/>
          <w:color w:val="ff0000"/>
          <w:sz w:val="28"/>
        </w:rPr>
        <w:t xml:space="preserve">; 2010.11.18 </w:t>
      </w:r>
      <w:r>
        <w:rPr>
          <w:rFonts w:ascii="Times New Roman"/>
          <w:b w:val="false"/>
          <w:i w:val="false"/>
          <w:color w:val="ff0000"/>
          <w:sz w:val="28"/>
        </w:rPr>
        <w:t>№ 27-2</w:t>
      </w:r>
      <w:r>
        <w:rPr>
          <w:rFonts w:ascii="Times New Roman"/>
          <w:b w:val="false"/>
          <w:i w:val="false"/>
          <w:color w:val="ff0000"/>
          <w:sz w:val="28"/>
        </w:rPr>
        <w:t xml:space="preserve">; 2010.12.13 </w:t>
      </w:r>
      <w:r>
        <w:rPr>
          <w:rFonts w:ascii="Times New Roman"/>
          <w:b w:val="false"/>
          <w:i w:val="false"/>
          <w:color w:val="ff0000"/>
          <w:sz w:val="28"/>
        </w:rPr>
        <w:t>№ 28-2</w:t>
      </w:r>
      <w:r>
        <w:rPr>
          <w:rFonts w:ascii="Times New Roman"/>
          <w:b w:val="false"/>
          <w:i w:val="false"/>
          <w:color w:val="ff0000"/>
          <w:sz w:val="28"/>
        </w:rPr>
        <w:t xml:space="preserve"> (2010 жылғы 01 қаңтарынан бастап қолданысқа енгізіледі) Шешімдерімен.</w:t>
      </w:r>
    </w:p>
    <w:bookmarkStart w:name="z3" w:id="1"/>
    <w:p>
      <w:pPr>
        <w:spacing w:after="0"/>
        <w:ind w:left="0"/>
        <w:jc w:val="both"/>
      </w:pPr>
      <w:r>
        <w:rPr>
          <w:rFonts w:ascii="Times New Roman"/>
          <w:b w:val="false"/>
          <w:i w:val="false"/>
          <w:color w:val="000000"/>
          <w:sz w:val="28"/>
        </w:rPr>
        <w:t>
      2. 2010 жылға арналған субвенция көлемі 2 585 376 мың теңге бекітілсін.</w:t>
      </w:r>
      <w:r>
        <w:br/>
      </w:r>
      <w:r>
        <w:rPr>
          <w:rFonts w:ascii="Times New Roman"/>
          <w:b w:val="false"/>
          <w:i w:val="false"/>
          <w:color w:val="000000"/>
          <w:sz w:val="28"/>
        </w:rPr>
        <w:t>
</w:t>
      </w:r>
      <w:r>
        <w:rPr>
          <w:rFonts w:ascii="Times New Roman"/>
          <w:b w:val="false"/>
          <w:i w:val="false"/>
          <w:color w:val="000000"/>
          <w:sz w:val="28"/>
        </w:rPr>
        <w:t>
      3. 2010-2012 жылдарға аудандық бюджеттен қаржыландырылатын ауылдық елді мекендерде жұмыс істейтін әлеуметтік қамсыздандыру, білім беру, мәдениет және спорт ұйымдарының мамандарына қала жағдайында осы қызмет түрлерімен айналысатын мамандардың ставкаларымен салыстырғанда айлықтары мен тарифтік ставкаларының 25 пайызы мөлшерінде үстеме ақы төлеу үшін қаржы көзделсін.</w:t>
      </w:r>
      <w:r>
        <w:br/>
      </w:r>
      <w:r>
        <w:rPr>
          <w:rFonts w:ascii="Times New Roman"/>
          <w:b w:val="false"/>
          <w:i w:val="false"/>
          <w:color w:val="000000"/>
          <w:sz w:val="28"/>
        </w:rPr>
        <w:t>
</w:t>
      </w:r>
      <w:r>
        <w:rPr>
          <w:rFonts w:ascii="Times New Roman"/>
          <w:b w:val="false"/>
          <w:i w:val="false"/>
          <w:color w:val="000000"/>
          <w:sz w:val="28"/>
        </w:rPr>
        <w:t>
      4. Ауданның жергілікті атқарушы органның резерві 1000 мың теңге көлемінде бекітілсін.</w:t>
      </w:r>
      <w:r>
        <w:br/>
      </w:r>
      <w:r>
        <w:rPr>
          <w:rFonts w:ascii="Times New Roman"/>
          <w:b w:val="false"/>
          <w:i w:val="false"/>
          <w:color w:val="000000"/>
          <w:sz w:val="28"/>
        </w:rPr>
        <w:t>
</w:t>
      </w:r>
      <w:r>
        <w:rPr>
          <w:rFonts w:ascii="Times New Roman"/>
          <w:b w:val="false"/>
          <w:i w:val="false"/>
          <w:color w:val="000000"/>
          <w:sz w:val="28"/>
        </w:rPr>
        <w:t>
      5. 2010 жылғы аудандық бюджеттің орындалу барысында секвестрлеуге жатпайтын бюджеттік бағдарламалар тізбесі 4-қосымшаға сәйкес бекітілсін.</w:t>
      </w:r>
      <w:r>
        <w:br/>
      </w:r>
      <w:r>
        <w:rPr>
          <w:rFonts w:ascii="Times New Roman"/>
          <w:b w:val="false"/>
          <w:i w:val="false"/>
          <w:color w:val="000000"/>
          <w:sz w:val="28"/>
        </w:rPr>
        <w:t>
</w:t>
      </w:r>
      <w:r>
        <w:rPr>
          <w:rFonts w:ascii="Times New Roman"/>
          <w:b w:val="false"/>
          <w:i w:val="false"/>
          <w:color w:val="000000"/>
          <w:sz w:val="28"/>
        </w:rPr>
        <w:t>
      6. Аудандық маңызы бар қаланың, кенттің, ауылдың (селоның), ауылдық (селолық) округтің бағдарламалары 5- қосымшаға сәйкес бекітілсін.</w:t>
      </w:r>
      <w:r>
        <w:br/>
      </w:r>
      <w:r>
        <w:rPr>
          <w:rFonts w:ascii="Times New Roman"/>
          <w:b w:val="false"/>
          <w:i w:val="false"/>
          <w:color w:val="000000"/>
          <w:sz w:val="28"/>
        </w:rPr>
        <w:t>
</w:t>
      </w:r>
      <w:r>
        <w:rPr>
          <w:rFonts w:ascii="Times New Roman"/>
          <w:b w:val="false"/>
          <w:i w:val="false"/>
          <w:color w:val="000000"/>
          <w:sz w:val="28"/>
        </w:rPr>
        <w:t>
      7. Ауыл шаруашылығы мақсатындағы жер учаскелерін сатудан аудан бюджетіне түсетін түсімдердің көлемі 6-қосымшаға сәйкес бекітілсін.</w:t>
      </w:r>
      <w:r>
        <w:br/>
      </w:r>
      <w:r>
        <w:rPr>
          <w:rFonts w:ascii="Times New Roman"/>
          <w:b w:val="false"/>
          <w:i w:val="false"/>
          <w:color w:val="000000"/>
          <w:sz w:val="28"/>
        </w:rPr>
        <w:t>
</w:t>
      </w:r>
      <w:r>
        <w:rPr>
          <w:rFonts w:ascii="Times New Roman"/>
          <w:b w:val="false"/>
          <w:i w:val="false"/>
          <w:color w:val="000000"/>
          <w:sz w:val="28"/>
        </w:rPr>
        <w:t>
      8. Осы шешім Әділет органдарында мемлекеттік тіркеуден өткен күннен бастап күшіне енеді және 2010 жылдың 1 қаңтарынан қолданысқа енгізіледі.</w:t>
      </w:r>
    </w:p>
    <w:bookmarkEnd w:id="1"/>
    <w:p>
      <w:pPr>
        <w:spacing w:after="0"/>
        <w:ind w:left="0"/>
        <w:jc w:val="both"/>
      </w:pPr>
      <w:r>
        <w:rPr>
          <w:rFonts w:ascii="Times New Roman"/>
          <w:b w:val="false"/>
          <w:i/>
          <w:color w:val="000000"/>
          <w:sz w:val="28"/>
        </w:rPr>
        <w:t xml:space="preserve">      Сессия төрағасы                            Мәслихат хатшысы </w:t>
      </w:r>
      <w:r>
        <w:br/>
      </w:r>
      <w:r>
        <w:rPr>
          <w:rFonts w:ascii="Times New Roman"/>
          <w:b w:val="false"/>
          <w:i w:val="false"/>
          <w:color w:val="000000"/>
          <w:sz w:val="28"/>
        </w:rPr>
        <w:t>
</w:t>
      </w:r>
      <w:r>
        <w:rPr>
          <w:rFonts w:ascii="Times New Roman"/>
          <w:b w:val="false"/>
          <w:i/>
          <w:color w:val="000000"/>
          <w:sz w:val="28"/>
        </w:rPr>
        <w:t>      Е. Жүнісәлиев                              Б. Cаудабаев</w:t>
      </w:r>
    </w:p>
    <w:bookmarkStart w:name="z10" w:id="2"/>
    <w:p>
      <w:pPr>
        <w:spacing w:after="0"/>
        <w:ind w:left="0"/>
        <w:jc w:val="both"/>
      </w:pPr>
      <w:r>
        <w:rPr>
          <w:rFonts w:ascii="Times New Roman"/>
          <w:b w:val="false"/>
          <w:i w:val="false"/>
          <w:color w:val="000000"/>
          <w:sz w:val="28"/>
        </w:rPr>
        <w:t>
Шу аудандық мәслихатының</w:t>
      </w:r>
      <w:r>
        <w:br/>
      </w:r>
      <w:r>
        <w:rPr>
          <w:rFonts w:ascii="Times New Roman"/>
          <w:b w:val="false"/>
          <w:i w:val="false"/>
          <w:color w:val="000000"/>
          <w:sz w:val="28"/>
        </w:rPr>
        <w:t>
2009 жылғы желтоқсандағы</w:t>
      </w:r>
      <w:r>
        <w:br/>
      </w:r>
      <w:r>
        <w:rPr>
          <w:rFonts w:ascii="Times New Roman"/>
          <w:b w:val="false"/>
          <w:i w:val="false"/>
          <w:color w:val="000000"/>
          <w:sz w:val="28"/>
        </w:rPr>
        <w:t>
№ 18-2 шешіміне № 1-қосымша</w:t>
      </w:r>
    </w:p>
    <w:bookmarkEnd w:id="2"/>
    <w:p>
      <w:pPr>
        <w:spacing w:after="0"/>
        <w:ind w:left="0"/>
        <w:jc w:val="both"/>
      </w:pPr>
      <w:r>
        <w:rPr>
          <w:rFonts w:ascii="Times New Roman"/>
          <w:b w:val="false"/>
          <w:i w:val="false"/>
          <w:color w:val="ff0000"/>
          <w:sz w:val="28"/>
        </w:rPr>
        <w:t xml:space="preserve">      Ескерту. 1-Қосымша жаңа редакцияда - Шу аудандық мәслихатының  2010.12.13 </w:t>
      </w:r>
      <w:r>
        <w:rPr>
          <w:rFonts w:ascii="Times New Roman"/>
          <w:b w:val="false"/>
          <w:i w:val="false"/>
          <w:color w:val="ff0000"/>
          <w:sz w:val="28"/>
        </w:rPr>
        <w:t>№ 28-2</w:t>
      </w:r>
      <w:r>
        <w:rPr>
          <w:rFonts w:ascii="Times New Roman"/>
          <w:b w:val="false"/>
          <w:i w:val="false"/>
          <w:color w:val="ff0000"/>
          <w:sz w:val="28"/>
        </w:rPr>
        <w:t xml:space="preserve"> (2010 жылғы 01 қаңтарынан бастап қолданысқа енгізіледі) Шешімімен.</w:t>
      </w:r>
    </w:p>
    <w:p>
      <w:pPr>
        <w:spacing w:after="0"/>
        <w:ind w:left="0"/>
        <w:jc w:val="left"/>
      </w:pPr>
      <w:r>
        <w:rPr>
          <w:rFonts w:ascii="Times New Roman"/>
          <w:b/>
          <w:i w:val="false"/>
          <w:color w:val="000000"/>
        </w:rPr>
        <w:t xml:space="preserve"> 2010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
        <w:gridCol w:w="495"/>
        <w:gridCol w:w="414"/>
        <w:gridCol w:w="9453"/>
        <w:gridCol w:w="2323"/>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мың</w:t>
            </w:r>
          </w:p>
          <w:p>
            <w:pPr>
              <w:spacing w:after="20"/>
              <w:ind w:left="20"/>
              <w:jc w:val="both"/>
            </w:pPr>
            <w:r>
              <w:rPr>
                <w:rFonts w:ascii="Times New Roman"/>
                <w:b w:val="false"/>
                <w:i w:val="false"/>
                <w:color w:val="000000"/>
                <w:sz w:val="20"/>
              </w:rPr>
              <w:t>теңге</w:t>
            </w:r>
          </w:p>
        </w:tc>
      </w:tr>
      <w:tr>
        <w:trPr>
          <w:trHeight w:val="7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1.Кірістер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6 012 025</w:t>
            </w:r>
          </w:p>
        </w:tc>
      </w:tr>
      <w:tr>
        <w:trPr>
          <w:trHeight w:val="7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1 347 641</w:t>
            </w:r>
          </w:p>
        </w:tc>
      </w:tr>
      <w:tr>
        <w:trPr>
          <w:trHeight w:val="7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169 108</w:t>
            </w:r>
          </w:p>
        </w:tc>
      </w:tr>
      <w:tr>
        <w:trPr>
          <w:trHeight w:val="7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169 108</w:t>
            </w:r>
          </w:p>
        </w:tc>
      </w:tr>
      <w:tr>
        <w:trPr>
          <w:trHeight w:val="7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133 077</w:t>
            </w:r>
          </w:p>
        </w:tc>
      </w:tr>
      <w:tr>
        <w:trPr>
          <w:trHeight w:val="7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133 077</w:t>
            </w:r>
          </w:p>
        </w:tc>
      </w:tr>
      <w:tr>
        <w:trPr>
          <w:trHeight w:val="7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998 655</w:t>
            </w:r>
          </w:p>
        </w:tc>
      </w:tr>
      <w:tr>
        <w:trPr>
          <w:trHeight w:val="7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911 630</w:t>
            </w:r>
          </w:p>
        </w:tc>
      </w:tr>
      <w:tr>
        <w:trPr>
          <w:trHeight w:val="7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20 625</w:t>
            </w:r>
          </w:p>
        </w:tc>
      </w:tr>
      <w:tr>
        <w:trPr>
          <w:trHeight w:val="7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63 100</w:t>
            </w:r>
          </w:p>
        </w:tc>
      </w:tr>
      <w:tr>
        <w:trPr>
          <w:trHeight w:val="7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w:t>
            </w:r>
          </w:p>
        </w:tc>
      </w:tr>
      <w:tr>
        <w:trPr>
          <w:trHeight w:val="7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40 818</w:t>
            </w:r>
          </w:p>
        </w:tc>
      </w:tr>
      <w:tr>
        <w:trPr>
          <w:trHeight w:val="7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12 200</w:t>
            </w:r>
          </w:p>
        </w:tc>
      </w:tr>
      <w:tr>
        <w:trPr>
          <w:trHeight w:val="7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w:t>
            </w:r>
          </w:p>
          <w:p>
            <w:pPr>
              <w:spacing w:after="20"/>
              <w:ind w:left="20"/>
              <w:jc w:val="both"/>
            </w:pPr>
            <w:r>
              <w:rPr>
                <w:rFonts w:ascii="Times New Roman"/>
                <w:b w:val="false"/>
                <w:i w:val="false"/>
                <w:color w:val="000000"/>
                <w:sz w:val="20"/>
              </w:rPr>
              <w:t>түсетiн түсiмдер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20 800</w:t>
            </w:r>
          </w:p>
        </w:tc>
      </w:tr>
      <w:tr>
        <w:trPr>
          <w:trHeight w:val="7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7 558</w:t>
            </w:r>
          </w:p>
        </w:tc>
      </w:tr>
      <w:tr>
        <w:trPr>
          <w:trHeight w:val="7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9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w:t>
            </w:r>
          </w:p>
          <w:p>
            <w:pPr>
              <w:spacing w:after="20"/>
              <w:ind w:left="20"/>
              <w:jc w:val="both"/>
            </w:pPr>
            <w:r>
              <w:rPr>
                <w:rFonts w:ascii="Times New Roman"/>
                <w:b w:val="false"/>
                <w:i w:val="false"/>
                <w:color w:val="000000"/>
                <w:sz w:val="20"/>
              </w:rPr>
              <w:t>адамдар құжаттар бергені үшін алынатын міндетті төлемдер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5 983</w:t>
            </w:r>
          </w:p>
        </w:tc>
      </w:tr>
      <w:tr>
        <w:trPr>
          <w:trHeight w:val="7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5 983</w:t>
            </w:r>
          </w:p>
        </w:tc>
      </w:tr>
      <w:tr>
        <w:trPr>
          <w:trHeight w:val="7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20 978</w:t>
            </w:r>
          </w:p>
        </w:tc>
      </w:tr>
      <w:tr>
        <w:trPr>
          <w:trHeight w:val="7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7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9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r>
      <w:tr>
        <w:trPr>
          <w:trHeight w:val="7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r>
      <w:tr>
        <w:trPr>
          <w:trHeight w:val="57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20 019</w:t>
            </w:r>
          </w:p>
        </w:tc>
      </w:tr>
      <w:tr>
        <w:trPr>
          <w:trHeight w:val="96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Мұңай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20 019</w:t>
            </w:r>
          </w:p>
        </w:tc>
      </w:tr>
      <w:tr>
        <w:trPr>
          <w:trHeight w:val="7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7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7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62 839</w:t>
            </w:r>
          </w:p>
        </w:tc>
      </w:tr>
      <w:tr>
        <w:trPr>
          <w:trHeight w:val="7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12 289</w:t>
            </w:r>
          </w:p>
        </w:tc>
      </w:tr>
      <w:tr>
        <w:trPr>
          <w:trHeight w:val="7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12 289</w:t>
            </w:r>
          </w:p>
        </w:tc>
      </w:tr>
      <w:tr>
        <w:trPr>
          <w:trHeight w:val="7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50 550</w:t>
            </w:r>
          </w:p>
        </w:tc>
      </w:tr>
      <w:tr>
        <w:trPr>
          <w:trHeight w:val="7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48 400</w:t>
            </w:r>
          </w:p>
        </w:tc>
      </w:tr>
      <w:tr>
        <w:trPr>
          <w:trHeight w:val="7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2 150</w:t>
            </w:r>
          </w:p>
        </w:tc>
      </w:tr>
      <w:tr>
        <w:trPr>
          <w:trHeight w:val="7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4 580 567</w:t>
            </w:r>
          </w:p>
        </w:tc>
      </w:tr>
      <w:tr>
        <w:trPr>
          <w:trHeight w:val="7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4 580 567</w:t>
            </w:r>
          </w:p>
        </w:tc>
      </w:tr>
      <w:tr>
        <w:trPr>
          <w:trHeight w:val="7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4 580 567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835"/>
        <w:gridCol w:w="835"/>
        <w:gridCol w:w="8383"/>
        <w:gridCol w:w="2291"/>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мың тенге</w:t>
            </w: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2.Шығындар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6 243 318</w:t>
            </w:r>
          </w:p>
        </w:tc>
      </w:tr>
      <w:tr>
        <w:trPr>
          <w:trHeight w:val="7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284 057</w:t>
            </w:r>
          </w:p>
        </w:tc>
      </w:tr>
      <w:tr>
        <w:trPr>
          <w:trHeight w:val="7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мәслихатының аппараты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14 036</w:t>
            </w:r>
          </w:p>
        </w:tc>
      </w:tr>
      <w:tr>
        <w:trPr>
          <w:trHeight w:val="7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мәслихатының қызметін қамтамасыз ету жөніндегі қызметтер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14 036</w:t>
            </w:r>
          </w:p>
        </w:tc>
      </w:tr>
      <w:tr>
        <w:trPr>
          <w:trHeight w:val="7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аппараты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70 625</w:t>
            </w:r>
          </w:p>
        </w:tc>
      </w:tr>
      <w:tr>
        <w:trPr>
          <w:trHeight w:val="3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қызметін қамтамасыз ету жөніндегі қызметтер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68 625</w:t>
            </w:r>
          </w:p>
        </w:tc>
      </w:tr>
      <w:tr>
        <w:trPr>
          <w:trHeight w:val="30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9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аппараты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170 179</w:t>
            </w:r>
          </w:p>
        </w:tc>
      </w:tr>
      <w:tr>
        <w:trPr>
          <w:trHeight w:val="25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169 240</w:t>
            </w:r>
          </w:p>
        </w:tc>
      </w:tr>
      <w:tr>
        <w:trPr>
          <w:trHeight w:val="13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w:t>
            </w:r>
          </w:p>
        </w:tc>
      </w:tr>
      <w:tr>
        <w:trPr>
          <w:trHeight w:val="7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16 774</w:t>
            </w:r>
          </w:p>
        </w:tc>
      </w:tr>
      <w:tr>
        <w:trPr>
          <w:trHeight w:val="37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(облыстың маңызы бар қаланың) саласындағы мемлекеттік саясатты іске асыру жөніндегі қызметтер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16 274</w:t>
            </w:r>
          </w:p>
        </w:tc>
      </w:tr>
      <w:tr>
        <w:trPr>
          <w:trHeight w:val="7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12 443</w:t>
            </w:r>
          </w:p>
        </w:tc>
      </w:tr>
      <w:tr>
        <w:trPr>
          <w:trHeight w:val="48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қаланың) басқару саласындағы мемлекеттік саясатты іске асыру жөніндегі қызметтер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12 243</w:t>
            </w:r>
          </w:p>
        </w:tc>
      </w:tr>
      <w:tr>
        <w:trPr>
          <w:trHeight w:val="7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2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аппараты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9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2 190</w:t>
            </w:r>
          </w:p>
        </w:tc>
      </w:tr>
      <w:tr>
        <w:trPr>
          <w:trHeight w:val="16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2 190</w:t>
            </w:r>
          </w:p>
        </w:tc>
      </w:tr>
      <w:tr>
        <w:trPr>
          <w:trHeight w:val="7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2 190</w:t>
            </w:r>
          </w:p>
        </w:tc>
      </w:tr>
      <w:tr>
        <w:trPr>
          <w:trHeight w:val="7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4 067 000</w:t>
            </w:r>
          </w:p>
        </w:tc>
      </w:tr>
      <w:tr>
        <w:trPr>
          <w:trHeight w:val="21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аппараты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2 670</w:t>
            </w:r>
          </w:p>
        </w:tc>
      </w:tr>
      <w:tr>
        <w:trPr>
          <w:trHeight w:val="7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2 670</w:t>
            </w:r>
          </w:p>
        </w:tc>
      </w:tr>
      <w:tr>
        <w:trPr>
          <w:trHeight w:val="7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3 248 976</w:t>
            </w:r>
          </w:p>
        </w:tc>
      </w:tr>
      <w:tr>
        <w:trPr>
          <w:trHeight w:val="24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12 587</w:t>
            </w:r>
          </w:p>
        </w:tc>
      </w:tr>
      <w:tr>
        <w:trPr>
          <w:trHeight w:val="7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2 553 368</w:t>
            </w:r>
          </w:p>
        </w:tc>
      </w:tr>
      <w:tr>
        <w:trPr>
          <w:trHeight w:val="30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28 243</w:t>
            </w:r>
          </w:p>
        </w:tc>
      </w:tr>
      <w:tr>
        <w:trPr>
          <w:trHeight w:val="7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100 622</w:t>
            </w:r>
          </w:p>
        </w:tc>
      </w:tr>
      <w:tr>
        <w:trPr>
          <w:trHeight w:val="7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398 656</w:t>
            </w:r>
          </w:p>
        </w:tc>
      </w:tr>
      <w:tr>
        <w:trPr>
          <w:trHeight w:val="22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135 890</w:t>
            </w:r>
          </w:p>
        </w:tc>
      </w:tr>
      <w:tr>
        <w:trPr>
          <w:trHeight w:val="7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19 610</w:t>
            </w:r>
          </w:p>
        </w:tc>
      </w:tr>
      <w:tr>
        <w:trPr>
          <w:trHeight w:val="7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815 354</w:t>
            </w:r>
          </w:p>
        </w:tc>
      </w:tr>
      <w:tr>
        <w:trPr>
          <w:trHeight w:val="7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815 354</w:t>
            </w:r>
          </w:p>
        </w:tc>
      </w:tr>
      <w:tr>
        <w:trPr>
          <w:trHeight w:val="7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261 228</w:t>
            </w:r>
          </w:p>
        </w:tc>
      </w:tr>
      <w:tr>
        <w:trPr>
          <w:trHeight w:val="7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аппараты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9 176</w:t>
            </w:r>
          </w:p>
        </w:tc>
      </w:tr>
      <w:tr>
        <w:trPr>
          <w:trHeight w:val="7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9 176</w:t>
            </w:r>
          </w:p>
        </w:tc>
      </w:tr>
      <w:tr>
        <w:trPr>
          <w:trHeight w:val="7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252 052</w:t>
            </w:r>
          </w:p>
        </w:tc>
      </w:tr>
      <w:tr>
        <w:trPr>
          <w:trHeight w:val="42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облыстық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23 160</w:t>
            </w:r>
          </w:p>
        </w:tc>
      </w:tr>
      <w:tr>
        <w:trPr>
          <w:trHeight w:val="7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60 847</w:t>
            </w:r>
          </w:p>
        </w:tc>
      </w:tr>
      <w:tr>
        <w:trPr>
          <w:trHeight w:val="81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5 856</w:t>
            </w:r>
          </w:p>
        </w:tc>
      </w:tr>
      <w:tr>
        <w:trPr>
          <w:trHeight w:val="7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28 793</w:t>
            </w:r>
          </w:p>
        </w:tc>
      </w:tr>
      <w:tr>
        <w:trPr>
          <w:trHeight w:val="7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7 516</w:t>
            </w:r>
          </w:p>
        </w:tc>
      </w:tr>
      <w:tr>
        <w:trPr>
          <w:trHeight w:val="7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11 756</w:t>
            </w:r>
          </w:p>
        </w:tc>
      </w:tr>
      <w:tr>
        <w:trPr>
          <w:trHeight w:val="9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3 586</w:t>
            </w:r>
          </w:p>
        </w:tc>
      </w:tr>
      <w:tr>
        <w:trPr>
          <w:trHeight w:val="7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w:t>
            </w:r>
          </w:p>
        </w:tc>
      </w:tr>
      <w:tr>
        <w:trPr>
          <w:trHeight w:val="7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75 700</w:t>
            </w:r>
          </w:p>
        </w:tc>
      </w:tr>
      <w:tr>
        <w:trPr>
          <w:trHeight w:val="16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14 042</w:t>
            </w:r>
          </w:p>
        </w:tc>
      </w:tr>
      <w:tr>
        <w:trPr>
          <w:trHeight w:val="7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w:t>
            </w:r>
          </w:p>
        </w:tc>
      </w:tr>
      <w:tr>
        <w:trPr>
          <w:trHeight w:val="30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19 044</w:t>
            </w:r>
          </w:p>
        </w:tc>
      </w:tr>
      <w:tr>
        <w:trPr>
          <w:trHeight w:val="7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786 115</w:t>
            </w:r>
          </w:p>
        </w:tc>
      </w:tr>
      <w:tr>
        <w:trPr>
          <w:trHeight w:val="24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550 971</w:t>
            </w:r>
          </w:p>
        </w:tc>
      </w:tr>
      <w:tr>
        <w:trPr>
          <w:trHeight w:val="13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63 679</w:t>
            </w:r>
          </w:p>
        </w:tc>
      </w:tr>
      <w:tr>
        <w:trPr>
          <w:trHeight w:val="7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11 050</w:t>
            </w:r>
          </w:p>
        </w:tc>
      </w:tr>
      <w:tr>
        <w:trPr>
          <w:trHeight w:val="7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14 875</w:t>
            </w:r>
          </w:p>
        </w:tc>
      </w:tr>
      <w:tr>
        <w:trPr>
          <w:trHeight w:val="7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мекендердiқ санитариясын қамтамасыз ету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27 900</w:t>
            </w:r>
          </w:p>
        </w:tc>
      </w:tr>
      <w:tr>
        <w:trPr>
          <w:trHeight w:val="7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33 091</w:t>
            </w:r>
          </w:p>
        </w:tc>
      </w:tr>
      <w:tr>
        <w:trPr>
          <w:trHeight w:val="7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7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3 560</w:t>
            </w:r>
          </w:p>
        </w:tc>
      </w:tr>
      <w:tr>
        <w:trPr>
          <w:trHeight w:val="3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298 473</w:t>
            </w:r>
          </w:p>
        </w:tc>
      </w:tr>
      <w:tr>
        <w:trPr>
          <w:trHeight w:val="7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Инжернерлік- коммуникациялық инфрақұрылымды дамыту, орналастыру және (немесе) сатып алу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83 043</w:t>
            </w:r>
          </w:p>
        </w:tc>
      </w:tr>
      <w:tr>
        <w:trPr>
          <w:trHeight w:val="7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235 144</w:t>
            </w:r>
          </w:p>
        </w:tc>
      </w:tr>
      <w:tr>
        <w:trPr>
          <w:trHeight w:val="7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185 144</w:t>
            </w:r>
          </w:p>
        </w:tc>
      </w:tr>
      <w:tr>
        <w:trPr>
          <w:trHeight w:val="34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7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230 077</w:t>
            </w:r>
          </w:p>
        </w:tc>
      </w:tr>
      <w:tr>
        <w:trPr>
          <w:trHeight w:val="10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199 411</w:t>
            </w:r>
          </w:p>
        </w:tc>
      </w:tr>
      <w:tr>
        <w:trPr>
          <w:trHeight w:val="10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5 642</w:t>
            </w:r>
          </w:p>
        </w:tc>
      </w:tr>
      <w:tr>
        <w:trPr>
          <w:trHeight w:val="7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демалыс жұмысын қолдау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83 331</w:t>
            </w:r>
          </w:p>
        </w:tc>
      </w:tr>
      <w:tr>
        <w:trPr>
          <w:trHeight w:val="22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66 800</w:t>
            </w:r>
          </w:p>
        </w:tc>
      </w:tr>
      <w:tr>
        <w:trPr>
          <w:trHeight w:val="7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43 218</w:t>
            </w:r>
          </w:p>
        </w:tc>
      </w:tr>
      <w:tr>
        <w:trPr>
          <w:trHeight w:val="7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7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15 040</w:t>
            </w:r>
          </w:p>
        </w:tc>
      </w:tr>
      <w:tr>
        <w:trPr>
          <w:trHeight w:val="7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5 547</w:t>
            </w:r>
          </w:p>
        </w:tc>
      </w:tr>
      <w:tr>
        <w:trPr>
          <w:trHeight w:val="16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6 727</w:t>
            </w:r>
          </w:p>
        </w:tc>
      </w:tr>
      <w:tr>
        <w:trPr>
          <w:trHeight w:val="13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2 066</w:t>
            </w:r>
          </w:p>
        </w:tc>
      </w:tr>
      <w:tr>
        <w:trPr>
          <w:trHeight w:val="7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7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15 626</w:t>
            </w:r>
          </w:p>
        </w:tc>
      </w:tr>
      <w:tr>
        <w:trPr>
          <w:trHeight w:val="42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14 265</w:t>
            </w:r>
          </w:p>
        </w:tc>
      </w:tr>
      <w:tr>
        <w:trPr>
          <w:trHeight w:val="31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деңгейде спорттық жарыстар өткiзу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r>
      <w:tr>
        <w:trPr>
          <w:trHeight w:val="45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қаланың) құрама командаларының мүшелерiн дайындау және олардың облыстық спорт жарыстарына қатысуы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w:t>
            </w:r>
          </w:p>
        </w:tc>
      </w:tr>
      <w:tr>
        <w:trPr>
          <w:trHeight w:val="34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104 972</w:t>
            </w:r>
          </w:p>
        </w:tc>
      </w:tr>
      <w:tr>
        <w:trPr>
          <w:trHeight w:val="22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13 314</w:t>
            </w:r>
          </w:p>
        </w:tc>
      </w:tr>
      <w:tr>
        <w:trPr>
          <w:trHeight w:val="37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8 298</w:t>
            </w:r>
          </w:p>
        </w:tc>
      </w:tr>
      <w:tr>
        <w:trPr>
          <w:trHeight w:val="37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ауылдың елді мекендер саласының мамандарын әлеуметтік қолдау шараларын іске асыру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5 016</w:t>
            </w:r>
          </w:p>
        </w:tc>
      </w:tr>
      <w:tr>
        <w:trPr>
          <w:trHeight w:val="7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7 420</w:t>
            </w:r>
          </w:p>
        </w:tc>
      </w:tr>
      <w:tr>
        <w:trPr>
          <w:trHeight w:val="39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аумағында жер қатынастарын реттеу саласындағы мемлекеттік саясатты іске асыру жөніндегі қызметтер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5 936</w:t>
            </w:r>
          </w:p>
        </w:tc>
      </w:tr>
      <w:tr>
        <w:trPr>
          <w:trHeight w:val="10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1 484</w:t>
            </w:r>
          </w:p>
        </w:tc>
      </w:tr>
      <w:tr>
        <w:trPr>
          <w:trHeight w:val="7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r>
      <w:tr>
        <w:trPr>
          <w:trHeight w:val="7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нысандарын дамыту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r>
      <w:tr>
        <w:trPr>
          <w:trHeight w:val="7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ветеринария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83 749</w:t>
            </w:r>
          </w:p>
        </w:tc>
      </w:tr>
      <w:tr>
        <w:trPr>
          <w:trHeight w:val="12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ветеренария саласындағы мемлекеттік саясатты іске асыру жөніндегі қызметтер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5 885</w:t>
            </w:r>
          </w:p>
        </w:tc>
      </w:tr>
      <w:tr>
        <w:trPr>
          <w:trHeight w:val="9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3 240</w:t>
            </w:r>
          </w:p>
        </w:tc>
      </w:tr>
      <w:tr>
        <w:trPr>
          <w:trHeight w:val="7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0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шікізаттың құнын иелеріне өтеу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2 779</w:t>
            </w:r>
          </w:p>
        </w:tc>
      </w:tr>
      <w:tr>
        <w:trPr>
          <w:trHeight w:val="7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71 645</w:t>
            </w:r>
          </w:p>
        </w:tc>
      </w:tr>
      <w:tr>
        <w:trPr>
          <w:trHeight w:val="7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12 100</w:t>
            </w:r>
          </w:p>
        </w:tc>
      </w:tr>
      <w:tr>
        <w:trPr>
          <w:trHeight w:val="9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6 790</w:t>
            </w:r>
          </w:p>
        </w:tc>
      </w:tr>
      <w:tr>
        <w:trPr>
          <w:trHeight w:val="7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6 790</w:t>
            </w:r>
          </w:p>
        </w:tc>
      </w:tr>
      <w:tr>
        <w:trPr>
          <w:trHeight w:val="7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5 310</w:t>
            </w:r>
          </w:p>
        </w:tc>
      </w:tr>
      <w:tr>
        <w:trPr>
          <w:trHeight w:val="39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5 110</w:t>
            </w:r>
          </w:p>
        </w:tc>
      </w:tr>
      <w:tr>
        <w:trPr>
          <w:trHeight w:val="9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177 117</w:t>
            </w:r>
          </w:p>
        </w:tc>
      </w:tr>
      <w:tr>
        <w:trPr>
          <w:trHeight w:val="7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177 117</w:t>
            </w:r>
          </w:p>
        </w:tc>
      </w:tr>
      <w:tr>
        <w:trPr>
          <w:trHeight w:val="39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61 929</w:t>
            </w:r>
          </w:p>
        </w:tc>
      </w:tr>
      <w:tr>
        <w:trPr>
          <w:trHeight w:val="7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115 188</w:t>
            </w:r>
          </w:p>
        </w:tc>
      </w:tr>
      <w:tr>
        <w:trPr>
          <w:trHeight w:val="7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15 303</w:t>
            </w:r>
          </w:p>
        </w:tc>
      </w:tr>
      <w:tr>
        <w:trPr>
          <w:trHeight w:val="7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7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18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9 984</w:t>
            </w:r>
          </w:p>
        </w:tc>
      </w:tr>
      <w:tr>
        <w:trPr>
          <w:trHeight w:val="60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9 984</w:t>
            </w:r>
          </w:p>
        </w:tc>
      </w:tr>
      <w:tr>
        <w:trPr>
          <w:trHeight w:val="7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4 319</w:t>
            </w:r>
          </w:p>
        </w:tc>
      </w:tr>
      <w:tr>
        <w:trPr>
          <w:trHeight w:val="18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кәсіпкерлікпен өнеркәсіпті дамыту саласындағы мемлекеттік саясатты іске асыру жөніндегі қызметтер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4 319</w:t>
            </w:r>
          </w:p>
        </w:tc>
      </w:tr>
      <w:tr>
        <w:trPr>
          <w:trHeight w:val="7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302 659</w:t>
            </w:r>
          </w:p>
        </w:tc>
      </w:tr>
      <w:tr>
        <w:trPr>
          <w:trHeight w:val="7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302 659</w:t>
            </w:r>
          </w:p>
        </w:tc>
      </w:tr>
      <w:tr>
        <w:trPr>
          <w:trHeight w:val="21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 толық пайдаланылмаған) трансферттерді қайтару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84 052</w:t>
            </w:r>
          </w:p>
        </w:tc>
      </w:tr>
      <w:tr>
        <w:trPr>
          <w:trHeight w:val="54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218 607</w:t>
            </w:r>
          </w:p>
        </w:tc>
      </w:tr>
      <w:tr>
        <w:trPr>
          <w:trHeight w:val="7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21 917</w:t>
            </w:r>
          </w:p>
        </w:tc>
      </w:tr>
      <w:tr>
        <w:trPr>
          <w:trHeight w:val="7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22 298</w:t>
            </w:r>
          </w:p>
        </w:tc>
      </w:tr>
      <w:tr>
        <w:trPr>
          <w:trHeight w:val="39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22 298</w:t>
            </w:r>
          </w:p>
        </w:tc>
      </w:tr>
      <w:tr>
        <w:trPr>
          <w:trHeight w:val="9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22 298</w:t>
            </w:r>
          </w:p>
        </w:tc>
      </w:tr>
      <w:tr>
        <w:trPr>
          <w:trHeight w:val="52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Ауылдығы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22 298</w:t>
            </w:r>
          </w:p>
        </w:tc>
      </w:tr>
      <w:tr>
        <w:trPr>
          <w:trHeight w:val="7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r>
      <w:tr>
        <w:trPr>
          <w:trHeight w:val="7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r>
      <w:tr>
        <w:trPr>
          <w:trHeight w:val="7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r>
      <w:tr>
        <w:trPr>
          <w:trHeight w:val="7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r>
      <w:tr>
        <w:trPr>
          <w:trHeight w:val="31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Бюджеттің тапшылығы (профициті)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-253 210</w:t>
            </w:r>
          </w:p>
        </w:tc>
      </w:tr>
      <w:tr>
        <w:trPr>
          <w:trHeight w:val="7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 пайдалану)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253 210</w:t>
            </w:r>
          </w:p>
        </w:tc>
      </w:tr>
      <w:tr>
        <w:trPr>
          <w:trHeight w:val="7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22 298</w:t>
            </w:r>
          </w:p>
        </w:tc>
      </w:tr>
      <w:tr>
        <w:trPr>
          <w:trHeight w:val="7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22 298</w:t>
            </w:r>
          </w:p>
        </w:tc>
      </w:tr>
      <w:tr>
        <w:trPr>
          <w:trHeight w:val="7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22 298</w:t>
            </w:r>
          </w:p>
        </w:tc>
      </w:tr>
      <w:tr>
        <w:trPr>
          <w:trHeight w:val="7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r>
      <w:tr>
        <w:trPr>
          <w:trHeight w:val="7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r>
      <w:tr>
        <w:trPr>
          <w:trHeight w:val="7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r>
      <w:tr>
        <w:trPr>
          <w:trHeight w:val="12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r>
      <w:tr>
        <w:trPr>
          <w:trHeight w:val="7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231 293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 w:id="3"/>
    <w:p>
      <w:pPr>
        <w:spacing w:after="0"/>
        <w:ind w:left="0"/>
        <w:jc w:val="both"/>
      </w:pPr>
      <w:r>
        <w:rPr>
          <w:rFonts w:ascii="Times New Roman"/>
          <w:b w:val="false"/>
          <w:i w:val="false"/>
          <w:color w:val="000000"/>
          <w:sz w:val="28"/>
        </w:rPr>
        <w:t>
Шу аудандық мәслихатының</w:t>
      </w:r>
      <w:r>
        <w:br/>
      </w:r>
      <w:r>
        <w:rPr>
          <w:rFonts w:ascii="Times New Roman"/>
          <w:b w:val="false"/>
          <w:i w:val="false"/>
          <w:color w:val="000000"/>
          <w:sz w:val="28"/>
        </w:rPr>
        <w:t>
2009 жылғы желтоқсандағы</w:t>
      </w:r>
      <w:r>
        <w:br/>
      </w:r>
      <w:r>
        <w:rPr>
          <w:rFonts w:ascii="Times New Roman"/>
          <w:b w:val="false"/>
          <w:i w:val="false"/>
          <w:color w:val="000000"/>
          <w:sz w:val="28"/>
        </w:rPr>
        <w:t>
№ 18-2 шешіміне № 2-қосымша</w:t>
      </w:r>
    </w:p>
    <w:bookmarkEnd w:id="3"/>
    <w:p>
      <w:pPr>
        <w:spacing w:after="0"/>
        <w:ind w:left="0"/>
        <w:jc w:val="left"/>
      </w:pPr>
      <w:r>
        <w:rPr>
          <w:rFonts w:ascii="Times New Roman"/>
          <w:b/>
          <w:i w:val="false"/>
          <w:color w:val="000000"/>
        </w:rPr>
        <w:t xml:space="preserve"> 2011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645"/>
        <w:gridCol w:w="729"/>
        <w:gridCol w:w="10246"/>
        <w:gridCol w:w="1614"/>
      </w:tblGrid>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Сомасы,мың теңге</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48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3 666 678</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625200</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149160</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149160</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146261</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146261</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282172</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208575</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17153</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53045</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3399</w:t>
            </w:r>
          </w:p>
        </w:tc>
      </w:tr>
      <w:tr>
        <w:trPr>
          <w:trHeight w:val="4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40891</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13596</w:t>
            </w:r>
          </w:p>
        </w:tc>
      </w:tr>
      <w:tr>
        <w:trPr>
          <w:trHeight w:val="4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18334</w:t>
            </w:r>
          </w:p>
        </w:tc>
      </w:tr>
      <w:tr>
        <w:trPr>
          <w:trHeight w:val="4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8693</w:t>
            </w:r>
          </w:p>
        </w:tc>
      </w:tr>
      <w:tr>
        <w:trPr>
          <w:trHeight w:val="36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салықтар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9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6716</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6716</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28948</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2637</w:t>
            </w:r>
          </w:p>
        </w:tc>
      </w:tr>
      <w:tr>
        <w:trPr>
          <w:trHeight w:val="5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2637</w:t>
            </w:r>
          </w:p>
        </w:tc>
      </w:tr>
      <w:tr>
        <w:trPr>
          <w:trHeight w:val="106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10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11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25863</w:t>
            </w:r>
          </w:p>
        </w:tc>
      </w:tr>
      <w:tr>
        <w:trPr>
          <w:trHeight w:val="13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25863</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14636</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14574</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12359</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2215</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2997894</w:t>
            </w:r>
          </w:p>
        </w:tc>
      </w:tr>
      <w:tr>
        <w:trPr>
          <w:trHeight w:val="4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2997894</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2997894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0"/>
        <w:gridCol w:w="815"/>
        <w:gridCol w:w="899"/>
        <w:gridCol w:w="9299"/>
        <w:gridCol w:w="1947"/>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1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3666678</w:t>
            </w:r>
          </w:p>
        </w:tc>
      </w:tr>
      <w:tr>
        <w:trPr>
          <w:trHeight w:val="3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259854</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мәслихатының аппараты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16405</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мәслихатының (облыстық маңызы бар қаланың) қызметін қамтамасыз ету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16405</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әкімінің аппараты</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64508</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әкімінің қызметін қамтамасыз ету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64508</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аппараты</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148972</w:t>
            </w:r>
          </w:p>
        </w:tc>
      </w:tr>
      <w:tr>
        <w:trPr>
          <w:trHeight w:val="94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148972</w:t>
            </w:r>
          </w:p>
        </w:tc>
      </w:tr>
      <w:tr>
        <w:trPr>
          <w:trHeight w:val="42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16561</w:t>
            </w:r>
          </w:p>
        </w:tc>
      </w:tr>
      <w:tr>
        <w:trPr>
          <w:trHeight w:val="34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16561</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13408</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қаланың) басқару саласындағы мемлекеттік саясатты іске асыру жөніндегі қызметтер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13408</w:t>
            </w:r>
          </w:p>
        </w:tc>
      </w:tr>
      <w:tr>
        <w:trPr>
          <w:trHeight w:val="3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аппараты</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 қызметі</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94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70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18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3040010</w:t>
            </w:r>
          </w:p>
        </w:tc>
      </w:tr>
      <w:tr>
        <w:trPr>
          <w:trHeight w:val="43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250320</w:t>
            </w:r>
          </w:p>
        </w:tc>
      </w:tr>
      <w:tr>
        <w:trPr>
          <w:trHeight w:val="51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250320</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қала,кент, ауыл (село), ауылдық (селолық) округ әкімінің аппараты</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w:t>
            </w:r>
          </w:p>
        </w:tc>
      </w:tr>
      <w:tr>
        <w:trPr>
          <w:trHeight w:val="6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w:t>
            </w:r>
          </w:p>
        </w:tc>
      </w:tr>
      <w:tr>
        <w:trPr>
          <w:trHeight w:val="45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2754049</w:t>
            </w:r>
          </w:p>
        </w:tc>
      </w:tr>
      <w:tr>
        <w:trPr>
          <w:trHeight w:val="3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2633106</w:t>
            </w:r>
          </w:p>
        </w:tc>
      </w:tr>
      <w:tr>
        <w:trPr>
          <w:trHeight w:val="3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120943</w:t>
            </w:r>
          </w:p>
        </w:tc>
      </w:tr>
      <w:tr>
        <w:trPr>
          <w:trHeight w:val="48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20997</w:t>
            </w:r>
          </w:p>
        </w:tc>
      </w:tr>
      <w:tr>
        <w:trPr>
          <w:trHeight w:val="3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20997</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11674</w:t>
            </w:r>
          </w:p>
        </w:tc>
      </w:tr>
      <w:tr>
        <w:trPr>
          <w:trHeight w:val="3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11674</w:t>
            </w:r>
          </w:p>
        </w:tc>
      </w:tr>
      <w:tr>
        <w:trPr>
          <w:trHeight w:val="43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119125</w:t>
            </w:r>
          </w:p>
        </w:tc>
      </w:tr>
      <w:tr>
        <w:trPr>
          <w:trHeight w:val="72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аппараты</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9518</w:t>
            </w:r>
          </w:p>
        </w:tc>
      </w:tr>
      <w:tr>
        <w:trPr>
          <w:trHeight w:val="34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9518</w:t>
            </w:r>
          </w:p>
        </w:tc>
      </w:tr>
      <w:tr>
        <w:trPr>
          <w:trHeight w:val="36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87104</w:t>
            </w:r>
          </w:p>
        </w:tc>
      </w:tr>
      <w:tr>
        <w:trPr>
          <w:trHeight w:val="36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7481</w:t>
            </w:r>
          </w:p>
        </w:tc>
      </w:tr>
      <w:tr>
        <w:trPr>
          <w:trHeight w:val="3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10993</w:t>
            </w:r>
          </w:p>
        </w:tc>
      </w:tr>
      <w:tr>
        <w:trPr>
          <w:trHeight w:val="34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7516</w:t>
            </w:r>
          </w:p>
        </w:tc>
      </w:tr>
      <w:tr>
        <w:trPr>
          <w:trHeight w:val="3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3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2816</w:t>
            </w:r>
          </w:p>
        </w:tc>
      </w:tr>
      <w:tr>
        <w:trPr>
          <w:trHeight w:val="3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45700</w:t>
            </w:r>
          </w:p>
        </w:tc>
      </w:tr>
      <w:tr>
        <w:trPr>
          <w:trHeight w:val="3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w:t>
            </w:r>
          </w:p>
        </w:tc>
      </w:tr>
      <w:tr>
        <w:trPr>
          <w:trHeight w:val="72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22503</w:t>
            </w:r>
          </w:p>
        </w:tc>
      </w:tr>
      <w:tr>
        <w:trPr>
          <w:trHeight w:val="6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21698</w:t>
            </w:r>
          </w:p>
        </w:tc>
      </w:tr>
      <w:tr>
        <w:trPr>
          <w:trHeight w:val="3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p>
        </w:tc>
      </w:tr>
      <w:tr>
        <w:trPr>
          <w:trHeight w:val="3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67053</w:t>
            </w:r>
          </w:p>
        </w:tc>
      </w:tr>
      <w:tr>
        <w:trPr>
          <w:trHeight w:val="3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20250</w:t>
            </w:r>
          </w:p>
        </w:tc>
      </w:tr>
      <w:tr>
        <w:trPr>
          <w:trHeight w:val="3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20250</w:t>
            </w:r>
          </w:p>
        </w:tc>
      </w:tr>
      <w:tr>
        <w:trPr>
          <w:trHeight w:val="3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46803</w:t>
            </w:r>
          </w:p>
        </w:tc>
      </w:tr>
      <w:tr>
        <w:trPr>
          <w:trHeight w:val="3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4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36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23803</w:t>
            </w:r>
          </w:p>
        </w:tc>
      </w:tr>
      <w:tr>
        <w:trPr>
          <w:trHeight w:val="34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131367</w:t>
            </w:r>
          </w:p>
        </w:tc>
      </w:tr>
      <w:tr>
        <w:trPr>
          <w:trHeight w:val="3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65670</w:t>
            </w:r>
          </w:p>
        </w:tc>
      </w:tr>
      <w:tr>
        <w:trPr>
          <w:trHeight w:val="3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65670</w:t>
            </w:r>
          </w:p>
        </w:tc>
      </w:tr>
      <w:tr>
        <w:trPr>
          <w:trHeight w:val="36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w:t>
            </w:r>
          </w:p>
        </w:tc>
      </w:tr>
      <w:tr>
        <w:trPr>
          <w:trHeight w:val="3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деңгейде спорттық жарыстар өткізу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r>
      <w:tr>
        <w:trPr>
          <w:trHeight w:val="81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қаланың) құрама командаларының мүшелерін дайындау және олардың облыстық спорт жарыстарына қатысуы</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w:t>
            </w:r>
          </w:p>
        </w:tc>
      </w:tr>
      <w:tr>
        <w:trPr>
          <w:trHeight w:val="48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37514</w:t>
            </w:r>
          </w:p>
        </w:tc>
      </w:tr>
      <w:tr>
        <w:trPr>
          <w:trHeight w:val="3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(қалалық) кітапханалардың жұмыс істеуі</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37514</w:t>
            </w:r>
          </w:p>
        </w:tc>
      </w:tr>
      <w:tr>
        <w:trPr>
          <w:trHeight w:val="3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w:t>
            </w:r>
          </w:p>
        </w:tc>
      </w:tr>
      <w:tr>
        <w:trPr>
          <w:trHeight w:val="3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w:t>
            </w:r>
          </w:p>
        </w:tc>
      </w:tr>
      <w:tr>
        <w:trPr>
          <w:trHeight w:val="3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6550</w:t>
            </w:r>
          </w:p>
        </w:tc>
      </w:tr>
      <w:tr>
        <w:trPr>
          <w:trHeight w:val="34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6550</w:t>
            </w:r>
          </w:p>
        </w:tc>
      </w:tr>
      <w:tr>
        <w:trPr>
          <w:trHeight w:val="42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8194</w:t>
            </w:r>
          </w:p>
        </w:tc>
      </w:tr>
      <w:tr>
        <w:trPr>
          <w:trHeight w:val="3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5917</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2277</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5528</w:t>
            </w:r>
          </w:p>
        </w:tc>
      </w:tr>
      <w:tr>
        <w:trPr>
          <w:trHeight w:val="76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бөлімінің қызметін қамтамасыз ету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5528</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16072</w:t>
            </w:r>
          </w:p>
        </w:tc>
      </w:tr>
      <w:tr>
        <w:trPr>
          <w:trHeight w:val="3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462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9543</w:t>
            </w:r>
          </w:p>
        </w:tc>
      </w:tr>
      <w:tr>
        <w:trPr>
          <w:trHeight w:val="40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бөлімінің қызметін қамтамасыз ету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9543</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 бөлімі</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 бөлімінің қызметін қамтамасыз ету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5750</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аймақтарға бөлу жөніндегі жұмыстарды ұйымдастыру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w:t>
            </w:r>
          </w:p>
        </w:tc>
      </w:tr>
      <w:tr>
        <w:trPr>
          <w:trHeight w:val="6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құрлысы және құрылыс қызметі</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11381</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5866</w:t>
            </w:r>
          </w:p>
        </w:tc>
      </w:tr>
      <w:tr>
        <w:trPr>
          <w:trHeight w:val="3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5866</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 бөлімі</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5515</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5515</w:t>
            </w:r>
          </w:p>
        </w:tc>
      </w:tr>
      <w:tr>
        <w:trPr>
          <w:trHeight w:val="46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шаруашылық, жолаушылар көлігі және автомобиль жолдары бөлімі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9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13116</w:t>
            </w:r>
          </w:p>
        </w:tc>
      </w:tr>
      <w:tr>
        <w:trPr>
          <w:trHeight w:val="6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5304</w:t>
            </w:r>
          </w:p>
        </w:tc>
      </w:tr>
      <w:tr>
        <w:trPr>
          <w:trHeight w:val="25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5304</w:t>
            </w:r>
          </w:p>
        </w:tc>
      </w:tr>
      <w:tr>
        <w:trPr>
          <w:trHeight w:val="34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7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6812</w:t>
            </w:r>
          </w:p>
        </w:tc>
      </w:tr>
      <w:tr>
        <w:trPr>
          <w:trHeight w:val="27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жолаушылар көлігі және автомобиль жолдары бөлімінің қызметін қамтамасыз ету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6812</w:t>
            </w:r>
          </w:p>
        </w:tc>
      </w:tr>
    </w:tbl>
    <w:bookmarkStart w:name="z12" w:id="4"/>
    <w:p>
      <w:pPr>
        <w:spacing w:after="0"/>
        <w:ind w:left="0"/>
        <w:jc w:val="both"/>
      </w:pPr>
      <w:r>
        <w:rPr>
          <w:rFonts w:ascii="Times New Roman"/>
          <w:b w:val="false"/>
          <w:i w:val="false"/>
          <w:color w:val="000000"/>
          <w:sz w:val="28"/>
        </w:rPr>
        <w:t>
Шу аудандық мәслихатының</w:t>
      </w:r>
      <w:r>
        <w:br/>
      </w:r>
      <w:r>
        <w:rPr>
          <w:rFonts w:ascii="Times New Roman"/>
          <w:b w:val="false"/>
          <w:i w:val="false"/>
          <w:color w:val="000000"/>
          <w:sz w:val="28"/>
        </w:rPr>
        <w:t>
2009 жылғы желтоқсандағы</w:t>
      </w:r>
      <w:r>
        <w:br/>
      </w:r>
      <w:r>
        <w:rPr>
          <w:rFonts w:ascii="Times New Roman"/>
          <w:b w:val="false"/>
          <w:i w:val="false"/>
          <w:color w:val="000000"/>
          <w:sz w:val="28"/>
        </w:rPr>
        <w:t>
№ 18-2 шешіміне № 3-қосымша</w:t>
      </w:r>
    </w:p>
    <w:bookmarkEnd w:id="4"/>
    <w:p>
      <w:pPr>
        <w:spacing w:after="0"/>
        <w:ind w:left="0"/>
        <w:jc w:val="left"/>
      </w:pPr>
      <w:r>
        <w:rPr>
          <w:rFonts w:ascii="Times New Roman"/>
          <w:b/>
          <w:i w:val="false"/>
          <w:color w:val="000000"/>
        </w:rPr>
        <w:t xml:space="preserve"> 2012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645"/>
        <w:gridCol w:w="645"/>
        <w:gridCol w:w="10055"/>
        <w:gridCol w:w="1909"/>
      </w:tblGrid>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Сомасы,мың теңге</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4 228 086</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643955</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153634</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153634</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150649</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150649</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290636</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214832</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17667</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54636</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3501</w:t>
            </w:r>
          </w:p>
        </w:tc>
      </w:tr>
      <w:tr>
        <w:trPr>
          <w:trHeight w:val="4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42118</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14004</w:t>
            </w:r>
          </w:p>
        </w:tc>
      </w:tr>
      <w:tr>
        <w:trPr>
          <w:trHeight w:val="4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18884</w:t>
            </w:r>
          </w:p>
        </w:tc>
      </w:tr>
      <w:tr>
        <w:trPr>
          <w:trHeight w:val="4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8954</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салықтар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r>
      <w:tr>
        <w:trPr>
          <w:trHeight w:val="9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6918</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6918</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29817</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2716</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2716</w:t>
            </w:r>
          </w:p>
        </w:tc>
      </w:tr>
      <w:tr>
        <w:trPr>
          <w:trHeight w:val="7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11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26640</w:t>
            </w:r>
          </w:p>
        </w:tc>
      </w:tr>
      <w:tr>
        <w:trPr>
          <w:trHeight w:val="13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26640</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15075</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15011</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12730</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2281</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3539239</w:t>
            </w:r>
          </w:p>
        </w:tc>
      </w:tr>
      <w:tr>
        <w:trPr>
          <w:trHeight w:val="4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3539239</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3539239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0"/>
        <w:gridCol w:w="815"/>
        <w:gridCol w:w="899"/>
        <w:gridCol w:w="9360"/>
        <w:gridCol w:w="1926"/>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1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4228086</w:t>
            </w:r>
          </w:p>
        </w:tc>
      </w:tr>
      <w:tr>
        <w:trPr>
          <w:trHeight w:val="3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283195</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мәслихатының аппараты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18255</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мәслихатының (облыстық маңызы бар қаланың) қызметін қамтамасыз ету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18255</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әкімінің аппараты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76692</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әкімінің қызметін қамтамасыз ету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76692</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аппараты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152599</w:t>
            </w:r>
          </w:p>
        </w:tc>
      </w:tr>
      <w:tr>
        <w:trPr>
          <w:trHeight w:val="94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152599</w:t>
            </w:r>
          </w:p>
        </w:tc>
      </w:tr>
      <w:tr>
        <w:trPr>
          <w:trHeight w:val="42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19804</w:t>
            </w:r>
          </w:p>
        </w:tc>
      </w:tr>
      <w:tr>
        <w:trPr>
          <w:trHeight w:val="34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19804</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15845</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қаланың) басқару саласындағы мемлекеттік саясатты іске асыру жөніндегі қызметтер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15845</w:t>
            </w:r>
          </w:p>
        </w:tc>
      </w:tr>
      <w:tr>
        <w:trPr>
          <w:trHeight w:val="3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аппараты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 қызметі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94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70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8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3555696</w:t>
            </w:r>
          </w:p>
        </w:tc>
      </w:tr>
      <w:tr>
        <w:trPr>
          <w:trHeight w:val="43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232455</w:t>
            </w:r>
          </w:p>
        </w:tc>
      </w:tr>
      <w:tr>
        <w:trPr>
          <w:trHeight w:val="51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232455</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 кент, ауыл (село), ауылдық (селолық) округ әкімінің аппараты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w:t>
            </w:r>
          </w:p>
        </w:tc>
      </w:tr>
      <w:tr>
        <w:trPr>
          <w:trHeight w:val="6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w:t>
            </w:r>
          </w:p>
        </w:tc>
      </w:tr>
      <w:tr>
        <w:trPr>
          <w:trHeight w:val="45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3271912</w:t>
            </w:r>
          </w:p>
        </w:tc>
      </w:tr>
      <w:tr>
        <w:trPr>
          <w:trHeight w:val="3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3148001</w:t>
            </w:r>
          </w:p>
        </w:tc>
      </w:tr>
      <w:tr>
        <w:trPr>
          <w:trHeight w:val="3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123911</w:t>
            </w:r>
          </w:p>
        </w:tc>
      </w:tr>
      <w:tr>
        <w:trPr>
          <w:trHeight w:val="48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33417</w:t>
            </w:r>
          </w:p>
        </w:tc>
      </w:tr>
      <w:tr>
        <w:trPr>
          <w:trHeight w:val="3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33417</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14942</w:t>
            </w:r>
          </w:p>
        </w:tc>
      </w:tr>
      <w:tr>
        <w:trPr>
          <w:trHeight w:val="3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14942</w:t>
            </w:r>
          </w:p>
        </w:tc>
      </w:tr>
      <w:tr>
        <w:trPr>
          <w:trHeight w:val="43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102443</w:t>
            </w:r>
          </w:p>
        </w:tc>
      </w:tr>
      <w:tr>
        <w:trPr>
          <w:trHeight w:val="72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аппараты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12332</w:t>
            </w:r>
          </w:p>
        </w:tc>
      </w:tr>
      <w:tr>
        <w:trPr>
          <w:trHeight w:val="34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12332</w:t>
            </w:r>
          </w:p>
        </w:tc>
      </w:tr>
      <w:tr>
        <w:trPr>
          <w:trHeight w:val="36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65111</w:t>
            </w:r>
          </w:p>
        </w:tc>
      </w:tr>
      <w:tr>
        <w:trPr>
          <w:trHeight w:val="36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7481</w:t>
            </w:r>
          </w:p>
        </w:tc>
      </w:tr>
      <w:tr>
        <w:trPr>
          <w:trHeight w:val="34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7516</w:t>
            </w:r>
          </w:p>
        </w:tc>
      </w:tr>
      <w:tr>
        <w:trPr>
          <w:trHeight w:val="3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2816</w:t>
            </w:r>
          </w:p>
        </w:tc>
      </w:tr>
      <w:tr>
        <w:trPr>
          <w:trHeight w:val="3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45700</w:t>
            </w:r>
          </w:p>
        </w:tc>
      </w:tr>
      <w:tr>
        <w:trPr>
          <w:trHeight w:val="3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w:t>
            </w:r>
          </w:p>
        </w:tc>
      </w:tr>
      <w:tr>
        <w:trPr>
          <w:trHeight w:val="72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6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46803</w:t>
            </w:r>
          </w:p>
        </w:tc>
      </w:tr>
      <w:tr>
        <w:trPr>
          <w:trHeight w:val="3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46803</w:t>
            </w:r>
          </w:p>
        </w:tc>
      </w:tr>
      <w:tr>
        <w:trPr>
          <w:trHeight w:val="3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4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36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23803</w:t>
            </w:r>
          </w:p>
        </w:tc>
      </w:tr>
      <w:tr>
        <w:trPr>
          <w:trHeight w:val="34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165766</w:t>
            </w:r>
          </w:p>
        </w:tc>
      </w:tr>
      <w:tr>
        <w:trPr>
          <w:trHeight w:val="3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92242</w:t>
            </w:r>
          </w:p>
        </w:tc>
      </w:tr>
      <w:tr>
        <w:trPr>
          <w:trHeight w:val="3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92242</w:t>
            </w:r>
          </w:p>
        </w:tc>
      </w:tr>
      <w:tr>
        <w:trPr>
          <w:trHeight w:val="36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w:t>
            </w:r>
          </w:p>
        </w:tc>
      </w:tr>
      <w:tr>
        <w:trPr>
          <w:trHeight w:val="3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деңгейде спорттық жарыстар өткізу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r>
      <w:tr>
        <w:trPr>
          <w:trHeight w:val="81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қаланың) құрама командаларының мүшелерін дайындау және олардың облыстық спорт жарыстарына қатысуы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w:t>
            </w:r>
          </w:p>
        </w:tc>
      </w:tr>
      <w:tr>
        <w:trPr>
          <w:trHeight w:val="48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42267</w:t>
            </w:r>
          </w:p>
        </w:tc>
      </w:tr>
      <w:tr>
        <w:trPr>
          <w:trHeight w:val="3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(қалалық) кітапханалардың жұмыс істеуі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41747</w:t>
            </w:r>
          </w:p>
        </w:tc>
      </w:tr>
      <w:tr>
        <w:trPr>
          <w:trHeight w:val="3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3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Ауданнық (облыстық маңызы бар қаланың) ішкі саясат бөлімі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7072</w:t>
            </w:r>
          </w:p>
        </w:tc>
      </w:tr>
      <w:tr>
        <w:trPr>
          <w:trHeight w:val="34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7072</w:t>
            </w:r>
          </w:p>
        </w:tc>
      </w:tr>
      <w:tr>
        <w:trPr>
          <w:trHeight w:val="42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Аудандың (облыстық маңызы бар қаланың) ішкі саясат бөлімі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9169</w:t>
            </w:r>
          </w:p>
        </w:tc>
      </w:tr>
      <w:tr>
        <w:trPr>
          <w:trHeight w:val="3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6632</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2537</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6105</w:t>
            </w:r>
          </w:p>
        </w:tc>
      </w:tr>
      <w:tr>
        <w:trPr>
          <w:trHeight w:val="76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бөлімінің қызметін қамтамасыз ету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6105</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21106</w:t>
            </w:r>
          </w:p>
        </w:tc>
      </w:tr>
      <w:tr>
        <w:trPr>
          <w:trHeight w:val="3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462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11820</w:t>
            </w:r>
          </w:p>
        </w:tc>
      </w:tr>
      <w:tr>
        <w:trPr>
          <w:trHeight w:val="40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бөлімінің қызметін қамтамасыз ету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11820</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 бөлімі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9286</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 бөлімінің қызметін қамтамасыз ету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аймақтарға бөлу жөніндегі жұмыстарды ұйымдастыру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w:t>
            </w:r>
          </w:p>
        </w:tc>
      </w:tr>
      <w:tr>
        <w:trPr>
          <w:trHeight w:val="6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14903</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7949</w:t>
            </w:r>
          </w:p>
        </w:tc>
      </w:tr>
      <w:tr>
        <w:trPr>
          <w:trHeight w:val="3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7949</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 бөлімі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6954</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құрлысы және сәулет бөлімінің қызметін қамтамасыз ету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6954</w:t>
            </w:r>
          </w:p>
        </w:tc>
      </w:tr>
      <w:tr>
        <w:trPr>
          <w:trHeight w:val="36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9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15174</w:t>
            </w:r>
          </w:p>
        </w:tc>
      </w:tr>
      <w:tr>
        <w:trPr>
          <w:trHeight w:val="6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5715</w:t>
            </w:r>
          </w:p>
        </w:tc>
      </w:tr>
      <w:tr>
        <w:trPr>
          <w:trHeight w:val="25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5715</w:t>
            </w:r>
          </w:p>
        </w:tc>
      </w:tr>
      <w:tr>
        <w:trPr>
          <w:trHeight w:val="34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органың резерві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7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7459</w:t>
            </w:r>
          </w:p>
        </w:tc>
      </w:tr>
      <w:tr>
        <w:trPr>
          <w:trHeight w:val="27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 жолаушылар көлігі және автомобиль жолдары бөлімінің қызметін қамтамасыз ету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7459</w:t>
            </w:r>
          </w:p>
        </w:tc>
      </w:tr>
    </w:tbl>
    <w:bookmarkStart w:name="z13" w:id="5"/>
    <w:p>
      <w:pPr>
        <w:spacing w:after="0"/>
        <w:ind w:left="0"/>
        <w:jc w:val="both"/>
      </w:pPr>
      <w:r>
        <w:rPr>
          <w:rFonts w:ascii="Times New Roman"/>
          <w:b w:val="false"/>
          <w:i w:val="false"/>
          <w:color w:val="000000"/>
          <w:sz w:val="28"/>
        </w:rPr>
        <w:t>
Шу аудандық мәслихатының</w:t>
      </w:r>
      <w:r>
        <w:br/>
      </w:r>
      <w:r>
        <w:rPr>
          <w:rFonts w:ascii="Times New Roman"/>
          <w:b w:val="false"/>
          <w:i w:val="false"/>
          <w:color w:val="000000"/>
          <w:sz w:val="28"/>
        </w:rPr>
        <w:t>
2009 жылғы желтоқсандағы</w:t>
      </w:r>
      <w:r>
        <w:br/>
      </w:r>
      <w:r>
        <w:rPr>
          <w:rFonts w:ascii="Times New Roman"/>
          <w:b w:val="false"/>
          <w:i w:val="false"/>
          <w:color w:val="000000"/>
          <w:sz w:val="28"/>
        </w:rPr>
        <w:t>
№ 18-2 шешіміне № 4-қосымша</w:t>
      </w:r>
    </w:p>
    <w:bookmarkEnd w:id="5"/>
    <w:p>
      <w:pPr>
        <w:spacing w:after="0"/>
        <w:ind w:left="0"/>
        <w:jc w:val="left"/>
      </w:pPr>
      <w:r>
        <w:rPr>
          <w:rFonts w:ascii="Times New Roman"/>
          <w:b/>
          <w:i w:val="false"/>
          <w:color w:val="000000"/>
        </w:rPr>
        <w:t xml:space="preserve"> 2010 жылғы аудандық бюджеттің орындалу барысында секвестрлеуге жатпайтын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
        <w:gridCol w:w="670"/>
        <w:gridCol w:w="768"/>
        <w:gridCol w:w="1099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 w:hRule="atLeast"/>
        </w:trPr>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r>
    </w:tbl>
    <w:bookmarkStart w:name="z14" w:id="6"/>
    <w:p>
      <w:pPr>
        <w:spacing w:after="0"/>
        <w:ind w:left="0"/>
        <w:jc w:val="both"/>
      </w:pPr>
      <w:r>
        <w:rPr>
          <w:rFonts w:ascii="Times New Roman"/>
          <w:b w:val="false"/>
          <w:i w:val="false"/>
          <w:color w:val="000000"/>
          <w:sz w:val="28"/>
        </w:rPr>
        <w:t>
Шу аудандық мәслихатының</w:t>
      </w:r>
      <w:r>
        <w:br/>
      </w:r>
      <w:r>
        <w:rPr>
          <w:rFonts w:ascii="Times New Roman"/>
          <w:b w:val="false"/>
          <w:i w:val="false"/>
          <w:color w:val="000000"/>
          <w:sz w:val="28"/>
        </w:rPr>
        <w:t>
2009 жылғы желтоқсандағы</w:t>
      </w:r>
      <w:r>
        <w:br/>
      </w:r>
      <w:r>
        <w:rPr>
          <w:rFonts w:ascii="Times New Roman"/>
          <w:b w:val="false"/>
          <w:i w:val="false"/>
          <w:color w:val="000000"/>
          <w:sz w:val="28"/>
        </w:rPr>
        <w:t>
№ 18-2 шешіміне № 5–қосымша</w:t>
      </w:r>
    </w:p>
    <w:bookmarkEnd w:id="6"/>
    <w:p>
      <w:pPr>
        <w:spacing w:after="0"/>
        <w:ind w:left="0"/>
        <w:jc w:val="both"/>
      </w:pPr>
      <w:r>
        <w:rPr>
          <w:rFonts w:ascii="Times New Roman"/>
          <w:b w:val="false"/>
          <w:i w:val="false"/>
          <w:color w:val="ff0000"/>
          <w:sz w:val="28"/>
        </w:rPr>
        <w:t xml:space="preserve">      Ескерту. 5-Қосымша жаңа редакцияда - Шу аудандық мәслихатының 2010.12.13 </w:t>
      </w:r>
      <w:r>
        <w:rPr>
          <w:rFonts w:ascii="Times New Roman"/>
          <w:b w:val="false"/>
          <w:i w:val="false"/>
          <w:color w:val="ff0000"/>
          <w:sz w:val="28"/>
        </w:rPr>
        <w:t>№ 28-2</w:t>
      </w:r>
      <w:r>
        <w:rPr>
          <w:rFonts w:ascii="Times New Roman"/>
          <w:b w:val="false"/>
          <w:i w:val="false"/>
          <w:color w:val="ff0000"/>
          <w:sz w:val="28"/>
        </w:rPr>
        <w:t xml:space="preserve"> Шешіммен.</w:t>
      </w:r>
    </w:p>
    <w:p>
      <w:pPr>
        <w:spacing w:after="0"/>
        <w:ind w:left="0"/>
        <w:jc w:val="left"/>
      </w:pPr>
      <w:r>
        <w:rPr>
          <w:rFonts w:ascii="Times New Roman"/>
          <w:b/>
          <w:i w:val="false"/>
          <w:color w:val="000000"/>
        </w:rPr>
        <w:t xml:space="preserve"> Аудандық маңызы бар қаланың, кенттің, ауылдың (селоның), ауылдық (селолық) округтің бағдарламалары</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1"/>
        <w:gridCol w:w="5185"/>
        <w:gridCol w:w="1915"/>
        <w:gridCol w:w="1531"/>
        <w:gridCol w:w="1595"/>
        <w:gridCol w:w="2003"/>
      </w:tblGrid>
      <w:tr>
        <w:trPr>
          <w:trHeight w:val="75" w:hRule="atLeast"/>
        </w:trPr>
        <w:tc>
          <w:tcPr>
            <w:tcW w:w="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Реттік саны</w:t>
            </w:r>
          </w:p>
        </w:tc>
        <w:tc>
          <w:tcPr>
            <w:tcW w:w="5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Аудандық маңызы бар қала, кент, ауыл (село), ауылдық (селолық) округ әкімінің аппараты қызметін қамтамасыз ету</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 ру</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Мұктаж азаматтар ға үйінде әлеуметтік көмек көрсету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8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Брлікүстем селолық округі әкімінің аппараты мемлекеттік мекемесі</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Дулат селолық округі әкімінің аппараты мемлекеттік мекемесі</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6278,0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Брлік ауылдық округі әкімінің аппараты мемлекеттік мекемесі</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7797,0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Жаңақоғам селолық округі әкімінің аппараты мемлекеттік мекемесі</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7199,0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 әкімінің аппараты мемлекеттік мекемесі</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20872,0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r>
      <w:tr>
        <w:trPr>
          <w:trHeight w:val="7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ауылдық округі әкімінің аппараты мемлекеттік мекемесі</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27657,0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9176</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7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Тасөткел селолық округі әкімінің аппараты мемлекеттік мекемесі</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5987,0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селолық округі әкімінің аппараты мемлекеттік мекемесі</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7766,0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Ескі-Шу селолық округі әкімінің аппараты мемлекеттік мекемесі</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7297,0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Қорағаты селолық округі әкімінің аппараты мемлекеттік мекемесі</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6945,0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Қонаев ауылы әкімінің аппараты мемлекеттік мекемесі</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8649,0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Далақайнар селосы әкімінің аппараты мемлекеттік мекемесі</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6619,0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Көкқайнар селолық округі әкімінің аппараты мемлекеттік мекемесі</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6898,0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Шоқпар селолық округі әкімінің аппараты мемлекеттік мекемесі</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7971,0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селолық округі әкімінің аппараты мемлекеттік мекемесі</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5936,0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Балуан Шолақ селолық округі әкімінің аппараты мемлекеттік мекемесі</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5958,0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ауылдық округі әкімінің аппараты мемлекеттік мекемесі</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6948,0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ауылдық округі әкімінің аппараты мемлекеттік мекемесі</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8503,0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ауылдық округі әкімінің аппараты мемлекеттік мекемесі</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 w:id="7"/>
    <w:p>
      <w:pPr>
        <w:spacing w:after="0"/>
        <w:ind w:left="0"/>
        <w:jc w:val="both"/>
      </w:pPr>
      <w:r>
        <w:rPr>
          <w:rFonts w:ascii="Times New Roman"/>
          <w:b w:val="false"/>
          <w:i w:val="false"/>
          <w:color w:val="000000"/>
          <w:sz w:val="28"/>
        </w:rPr>
        <w:t>
Шу аудандық мәслихатының</w:t>
      </w:r>
      <w:r>
        <w:br/>
      </w:r>
      <w:r>
        <w:rPr>
          <w:rFonts w:ascii="Times New Roman"/>
          <w:b w:val="false"/>
          <w:i w:val="false"/>
          <w:color w:val="000000"/>
          <w:sz w:val="28"/>
        </w:rPr>
        <w:t>
2009 жылғы желтоқсандағы</w:t>
      </w:r>
      <w:r>
        <w:br/>
      </w:r>
      <w:r>
        <w:rPr>
          <w:rFonts w:ascii="Times New Roman"/>
          <w:b w:val="false"/>
          <w:i w:val="false"/>
          <w:color w:val="000000"/>
          <w:sz w:val="28"/>
        </w:rPr>
        <w:t>
№ 18-2 шешіміне № 6-қосымша</w:t>
      </w:r>
    </w:p>
    <w:bookmarkEnd w:id="7"/>
    <w:p>
      <w:pPr>
        <w:spacing w:after="0"/>
        <w:ind w:left="0"/>
        <w:jc w:val="left"/>
      </w:pPr>
      <w:r>
        <w:rPr>
          <w:rFonts w:ascii="Times New Roman"/>
          <w:b/>
          <w:i w:val="false"/>
          <w:color w:val="000000"/>
        </w:rPr>
        <w:t xml:space="preserve"> Ауыл шаруашылығы мақсатындағы жер учаскелерін сатудан аудан бюджетіне түсетін түсімдердің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
        <w:gridCol w:w="756"/>
        <w:gridCol w:w="671"/>
        <w:gridCol w:w="608"/>
        <w:gridCol w:w="9080"/>
        <w:gridCol w:w="211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Сомасы,мың теңге</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 учаскелерін сатудан түсетін түсімдер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